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D47F" w14:textId="28F91998" w:rsidR="00C21E33" w:rsidRDefault="00BB3796">
      <w:pPr>
        <w:jc w:val="center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>7</w:t>
      </w:r>
      <w:r>
        <w:rPr>
          <w:lang w:eastAsia="ja-JP"/>
        </w:rPr>
        <w:t>年度</w:t>
      </w:r>
      <w:r>
        <w:rPr>
          <w:lang w:eastAsia="ja-JP"/>
        </w:rPr>
        <w:t xml:space="preserve"> </w:t>
      </w:r>
      <w:r>
        <w:rPr>
          <w:lang w:eastAsia="ja-JP"/>
        </w:rPr>
        <w:t>第</w:t>
      </w:r>
      <w:r>
        <w:rPr>
          <w:lang w:eastAsia="ja-JP"/>
        </w:rPr>
        <w:t>71</w:t>
      </w:r>
      <w:r>
        <w:rPr>
          <w:lang w:eastAsia="ja-JP"/>
        </w:rPr>
        <w:t>回柏市民スポーツ大会</w:t>
      </w:r>
      <w:r>
        <w:rPr>
          <w:lang w:eastAsia="ja-JP"/>
        </w:rPr>
        <w:t xml:space="preserve"> </w:t>
      </w:r>
      <w:r>
        <w:rPr>
          <w:lang w:eastAsia="ja-JP"/>
        </w:rPr>
        <w:t>バスケットボール競技（一般の部）</w:t>
      </w:r>
      <w:r w:rsidR="00F558E6">
        <w:rPr>
          <w:rFonts w:hint="eastAsia"/>
          <w:lang w:eastAsia="ja-JP"/>
        </w:rPr>
        <w:t>申合せ事項</w:t>
      </w:r>
    </w:p>
    <w:p w14:paraId="1BCEE095" w14:textId="77777777" w:rsidR="00C21E33" w:rsidRDefault="00BB3796">
      <w:pPr>
        <w:rPr>
          <w:lang w:eastAsia="ja-JP"/>
        </w:rPr>
      </w:pPr>
      <w:r>
        <w:rPr>
          <w:lang w:eastAsia="ja-JP"/>
        </w:rPr>
        <w:t>本大会は、令和</w:t>
      </w:r>
      <w:r>
        <w:rPr>
          <w:lang w:eastAsia="ja-JP"/>
        </w:rPr>
        <w:t>7</w:t>
      </w:r>
      <w:r>
        <w:rPr>
          <w:lang w:eastAsia="ja-JP"/>
        </w:rPr>
        <w:t>年</w:t>
      </w:r>
      <w:r>
        <w:rPr>
          <w:lang w:eastAsia="ja-JP"/>
        </w:rPr>
        <w:t>9</w:t>
      </w:r>
      <w:r>
        <w:rPr>
          <w:lang w:eastAsia="ja-JP"/>
        </w:rPr>
        <w:t>月</w:t>
      </w:r>
      <w:r>
        <w:rPr>
          <w:lang w:eastAsia="ja-JP"/>
        </w:rPr>
        <w:t>6</w:t>
      </w:r>
      <w:r>
        <w:rPr>
          <w:lang w:eastAsia="ja-JP"/>
        </w:rPr>
        <w:t>日（土）と</w:t>
      </w:r>
      <w:r>
        <w:rPr>
          <w:lang w:eastAsia="ja-JP"/>
        </w:rPr>
        <w:t>7</w:t>
      </w:r>
      <w:r>
        <w:rPr>
          <w:lang w:eastAsia="ja-JP"/>
        </w:rPr>
        <w:t>日（日）の</w:t>
      </w:r>
      <w:r>
        <w:rPr>
          <w:lang w:eastAsia="ja-JP"/>
        </w:rPr>
        <w:t>2</w:t>
      </w:r>
      <w:r>
        <w:rPr>
          <w:lang w:eastAsia="ja-JP"/>
        </w:rPr>
        <w:t>日間、柏市中央体育館で開催されます。以下に、試合運営や施設利用に関する重要な事項をまとめましたので、参加チームの皆さんは必ず確認してください。</w:t>
      </w:r>
    </w:p>
    <w:p w14:paraId="6A8A82CD" w14:textId="77777777" w:rsidR="00C21E33" w:rsidRDefault="00C21E33">
      <w:pPr>
        <w:rPr>
          <w:lang w:eastAsia="ja-JP"/>
        </w:rPr>
      </w:pPr>
    </w:p>
    <w:p w14:paraId="5EC8E809" w14:textId="77777777" w:rsidR="00C21E33" w:rsidRDefault="00BB3796">
      <w:r>
        <w:t>＝＝＝＝＝＝＝＝＝＝＝＝＝＝＝＝＝＝＝＝＝＝＝</w:t>
      </w:r>
    </w:p>
    <w:p w14:paraId="5C7A7AE2" w14:textId="77777777" w:rsidR="00C21E33" w:rsidRDefault="00BB3796">
      <w:pPr>
        <w:rPr>
          <w:lang w:eastAsia="ja-JP"/>
        </w:rPr>
      </w:pPr>
      <w:r>
        <w:rPr>
          <w:lang w:eastAsia="ja-JP"/>
        </w:rPr>
        <w:t xml:space="preserve">■ </w:t>
      </w:r>
      <w:r>
        <w:rPr>
          <w:lang w:eastAsia="ja-JP"/>
        </w:rPr>
        <w:t>競技に関する事項</w:t>
      </w:r>
    </w:p>
    <w:p w14:paraId="61C9133B" w14:textId="77777777" w:rsidR="00C21E33" w:rsidRDefault="00BB3796">
      <w:pPr>
        <w:rPr>
          <w:lang w:eastAsia="ja-JP"/>
        </w:rPr>
      </w:pPr>
      <w:r>
        <w:rPr>
          <w:lang w:eastAsia="ja-JP"/>
        </w:rPr>
        <w:t>＝＝＝＝＝＝＝＝＝＝＝＝＝＝＝＝＝＝＝＝＝＝＝</w:t>
      </w:r>
    </w:p>
    <w:p w14:paraId="79F3A42F" w14:textId="77777777" w:rsidR="00C21E33" w:rsidRDefault="00C21E33">
      <w:pPr>
        <w:rPr>
          <w:lang w:eastAsia="ja-JP"/>
        </w:rPr>
      </w:pPr>
    </w:p>
    <w:p w14:paraId="12EE928B" w14:textId="77777777" w:rsidR="00C21E33" w:rsidRDefault="00BB3796">
      <w:pPr>
        <w:rPr>
          <w:lang w:eastAsia="ja-JP"/>
        </w:rPr>
      </w:pPr>
      <w:r>
        <w:rPr>
          <w:lang w:eastAsia="ja-JP"/>
        </w:rPr>
        <w:t>本大会の試合運営は、</w:t>
      </w:r>
      <w:r>
        <w:rPr>
          <w:lang w:eastAsia="ja-JP"/>
        </w:rPr>
        <w:t>JBA</w:t>
      </w:r>
      <w:r>
        <w:rPr>
          <w:lang w:eastAsia="ja-JP"/>
        </w:rPr>
        <w:t>（日本バスケットボール協会）が発行する</w:t>
      </w:r>
      <w:r>
        <w:rPr>
          <w:lang w:eastAsia="ja-JP"/>
        </w:rPr>
        <w:t>2025</w:t>
      </w:r>
      <w:r>
        <w:rPr>
          <w:lang w:eastAsia="ja-JP"/>
        </w:rPr>
        <w:t>年版の公式競技規則を基本とし、一部大会独自のローカルルールを採用します。</w:t>
      </w:r>
    </w:p>
    <w:p w14:paraId="65788E86" w14:textId="77777777" w:rsidR="00C21E33" w:rsidRDefault="00C21E33" w:rsidP="001D7936">
      <w:pPr>
        <w:ind w:left="220" w:hangingChars="100" w:hanging="220"/>
        <w:rPr>
          <w:lang w:eastAsia="ja-JP"/>
        </w:rPr>
      </w:pPr>
    </w:p>
    <w:p w14:paraId="5D009514" w14:textId="0595C80E" w:rsidR="00C21E33" w:rsidRDefault="00BB3796" w:rsidP="001D7936">
      <w:pPr>
        <w:ind w:left="220" w:hangingChars="100" w:hanging="220"/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試合は「</w:t>
      </w:r>
      <w:r>
        <w:rPr>
          <w:lang w:eastAsia="ja-JP"/>
        </w:rPr>
        <w:t>8</w:t>
      </w:r>
      <w:r>
        <w:rPr>
          <w:lang w:eastAsia="ja-JP"/>
        </w:rPr>
        <w:t>分</w:t>
      </w:r>
      <w:r>
        <w:rPr>
          <w:lang w:eastAsia="ja-JP"/>
        </w:rPr>
        <w:t>-</w:t>
      </w:r>
      <w:r>
        <w:rPr>
          <w:lang w:eastAsia="ja-JP"/>
        </w:rPr>
        <w:t>休憩</w:t>
      </w:r>
      <w:r>
        <w:rPr>
          <w:lang w:eastAsia="ja-JP"/>
        </w:rPr>
        <w:t>1</w:t>
      </w:r>
      <w:r>
        <w:rPr>
          <w:lang w:eastAsia="ja-JP"/>
        </w:rPr>
        <w:t>分</w:t>
      </w:r>
      <w:r>
        <w:rPr>
          <w:lang w:eastAsia="ja-JP"/>
        </w:rPr>
        <w:t>-8</w:t>
      </w:r>
      <w:r>
        <w:rPr>
          <w:lang w:eastAsia="ja-JP"/>
        </w:rPr>
        <w:t>分</w:t>
      </w:r>
      <w:r>
        <w:rPr>
          <w:lang w:eastAsia="ja-JP"/>
        </w:rPr>
        <w:t>-</w:t>
      </w:r>
      <w:r w:rsidR="003525BE">
        <w:rPr>
          <w:rFonts w:hint="eastAsia"/>
          <w:lang w:eastAsia="ja-JP"/>
        </w:rPr>
        <w:t>ハーフタイム</w:t>
      </w:r>
      <w:r>
        <w:rPr>
          <w:lang w:eastAsia="ja-JP"/>
        </w:rPr>
        <w:t>8</w:t>
      </w:r>
      <w:r>
        <w:rPr>
          <w:lang w:eastAsia="ja-JP"/>
        </w:rPr>
        <w:t>分</w:t>
      </w:r>
      <w:r>
        <w:rPr>
          <w:lang w:eastAsia="ja-JP"/>
        </w:rPr>
        <w:t>-8</w:t>
      </w:r>
      <w:r>
        <w:rPr>
          <w:lang w:eastAsia="ja-JP"/>
        </w:rPr>
        <w:t>分</w:t>
      </w:r>
      <w:r>
        <w:rPr>
          <w:lang w:eastAsia="ja-JP"/>
        </w:rPr>
        <w:t>-</w:t>
      </w:r>
      <w:r>
        <w:rPr>
          <w:lang w:eastAsia="ja-JP"/>
        </w:rPr>
        <w:t>休憩</w:t>
      </w:r>
      <w:r>
        <w:rPr>
          <w:lang w:eastAsia="ja-JP"/>
        </w:rPr>
        <w:t>1</w:t>
      </w:r>
      <w:r>
        <w:rPr>
          <w:lang w:eastAsia="ja-JP"/>
        </w:rPr>
        <w:t>分</w:t>
      </w:r>
      <w:r>
        <w:rPr>
          <w:lang w:eastAsia="ja-JP"/>
        </w:rPr>
        <w:t>-8</w:t>
      </w:r>
      <w:r>
        <w:rPr>
          <w:lang w:eastAsia="ja-JP"/>
        </w:rPr>
        <w:t>分」という形式で行います（チーム数に応じて変更の可能性あり）。</w:t>
      </w:r>
    </w:p>
    <w:p w14:paraId="7A63F767" w14:textId="77777777" w:rsidR="00C21E33" w:rsidRDefault="00BB3796" w:rsidP="001D7936">
      <w:pPr>
        <w:ind w:left="220" w:hangingChars="100" w:hanging="220"/>
        <w:rPr>
          <w:lang w:eastAsia="ja-JP"/>
        </w:rPr>
      </w:pPr>
      <w:r>
        <w:rPr>
          <w:lang w:eastAsia="ja-JP"/>
        </w:rPr>
        <w:t xml:space="preserve">2. </w:t>
      </w:r>
      <w:r>
        <w:rPr>
          <w:lang w:eastAsia="ja-JP"/>
        </w:rPr>
        <w:t>ベンチは、組合せ番号が小さいチームがオフィシャル席に向かって右側とし、白系のユニフォームを着用してください。</w:t>
      </w:r>
    </w:p>
    <w:p w14:paraId="68173422" w14:textId="77777777" w:rsidR="00C21E33" w:rsidRDefault="00BB3796" w:rsidP="001D7936">
      <w:pPr>
        <w:ind w:left="220" w:hangingChars="100" w:hanging="220"/>
        <w:rPr>
          <w:lang w:eastAsia="ja-JP"/>
        </w:rPr>
      </w:pPr>
      <w:r>
        <w:rPr>
          <w:lang w:eastAsia="ja-JP"/>
        </w:rPr>
        <w:t xml:space="preserve">3. </w:t>
      </w:r>
      <w:r>
        <w:rPr>
          <w:lang w:eastAsia="ja-JP"/>
        </w:rPr>
        <w:t>メンバー表は、第</w:t>
      </w:r>
      <w:r>
        <w:rPr>
          <w:lang w:eastAsia="ja-JP"/>
        </w:rPr>
        <w:t>1</w:t>
      </w:r>
      <w:r>
        <w:rPr>
          <w:lang w:eastAsia="ja-JP"/>
        </w:rPr>
        <w:t>試合は試合開始</w:t>
      </w:r>
      <w:r>
        <w:rPr>
          <w:lang w:eastAsia="ja-JP"/>
        </w:rPr>
        <w:t>10</w:t>
      </w:r>
      <w:r>
        <w:rPr>
          <w:lang w:eastAsia="ja-JP"/>
        </w:rPr>
        <w:t>分前まで、それ以降の試合は直前の試合のハーフタイム中にオフィシャル席に提出してください。</w:t>
      </w:r>
    </w:p>
    <w:p w14:paraId="5D37F728" w14:textId="77777777" w:rsidR="00C21E33" w:rsidRDefault="00BB3796" w:rsidP="001D7936">
      <w:pPr>
        <w:ind w:left="220" w:hangingChars="100" w:hanging="220"/>
        <w:rPr>
          <w:lang w:eastAsia="ja-JP"/>
        </w:rPr>
      </w:pPr>
      <w:r>
        <w:rPr>
          <w:lang w:eastAsia="ja-JP"/>
        </w:rPr>
        <w:t xml:space="preserve">4. </w:t>
      </w:r>
      <w:r>
        <w:rPr>
          <w:lang w:eastAsia="ja-JP"/>
        </w:rPr>
        <w:t>延長戦は、第</w:t>
      </w:r>
      <w:r>
        <w:rPr>
          <w:lang w:eastAsia="ja-JP"/>
        </w:rPr>
        <w:t>4</w:t>
      </w:r>
      <w:r>
        <w:rPr>
          <w:lang w:eastAsia="ja-JP"/>
        </w:rPr>
        <w:t>クォーター終了から</w:t>
      </w:r>
      <w:r>
        <w:rPr>
          <w:lang w:eastAsia="ja-JP"/>
        </w:rPr>
        <w:t>1</w:t>
      </w:r>
      <w:r>
        <w:rPr>
          <w:lang w:eastAsia="ja-JP"/>
        </w:rPr>
        <w:t>分後に</w:t>
      </w:r>
      <w:r>
        <w:rPr>
          <w:lang w:eastAsia="ja-JP"/>
        </w:rPr>
        <w:t>3</w:t>
      </w:r>
      <w:r>
        <w:rPr>
          <w:lang w:eastAsia="ja-JP"/>
        </w:rPr>
        <w:t>分間行います。両チームは後半と同じゴールを攻めてください。</w:t>
      </w:r>
    </w:p>
    <w:p w14:paraId="4711AE92" w14:textId="306D17C2" w:rsidR="00C21E33" w:rsidRDefault="00BB3796" w:rsidP="001D7936">
      <w:pPr>
        <w:ind w:left="220" w:hangingChars="100" w:hanging="220"/>
        <w:rPr>
          <w:lang w:eastAsia="ja-JP"/>
        </w:rPr>
      </w:pPr>
      <w:r>
        <w:rPr>
          <w:lang w:eastAsia="ja-JP"/>
        </w:rPr>
        <w:t>5. 2</w:t>
      </w:r>
      <w:r>
        <w:rPr>
          <w:lang w:eastAsia="ja-JP"/>
        </w:rPr>
        <w:t>回目</w:t>
      </w:r>
      <w:r w:rsidR="00502836">
        <w:rPr>
          <w:rFonts w:hint="eastAsia"/>
          <w:lang w:eastAsia="ja-JP"/>
        </w:rPr>
        <w:t>以降</w:t>
      </w:r>
      <w:r>
        <w:rPr>
          <w:lang w:eastAsia="ja-JP"/>
        </w:rPr>
        <w:t>の延長戦では、先に</w:t>
      </w:r>
      <w:r>
        <w:rPr>
          <w:lang w:eastAsia="ja-JP"/>
        </w:rPr>
        <w:t>2</w:t>
      </w:r>
      <w:r>
        <w:rPr>
          <w:lang w:eastAsia="ja-JP"/>
        </w:rPr>
        <w:t>点を取ったチームが勝利となります（サドンデス方式）。</w:t>
      </w:r>
    </w:p>
    <w:p w14:paraId="0C62E63E" w14:textId="77777777" w:rsidR="00C21E33" w:rsidRDefault="00BB3796" w:rsidP="001D7936">
      <w:pPr>
        <w:ind w:left="220" w:hangingChars="100" w:hanging="220"/>
        <w:rPr>
          <w:lang w:eastAsia="ja-JP"/>
        </w:rPr>
      </w:pPr>
      <w:r>
        <w:rPr>
          <w:lang w:eastAsia="ja-JP"/>
        </w:rPr>
        <w:t xml:space="preserve">6. </w:t>
      </w:r>
      <w:r>
        <w:rPr>
          <w:lang w:eastAsia="ja-JP"/>
        </w:rPr>
        <w:t>試合開始時刻を過ぎた場合でも、</w:t>
      </w:r>
      <w:r>
        <w:rPr>
          <w:lang w:eastAsia="ja-JP"/>
        </w:rPr>
        <w:t>5</w:t>
      </w:r>
      <w:r>
        <w:rPr>
          <w:lang w:eastAsia="ja-JP"/>
        </w:rPr>
        <w:t>分以内に試合を開始します。</w:t>
      </w:r>
    </w:p>
    <w:p w14:paraId="3B58CDF6" w14:textId="2D91F378" w:rsidR="00470A77" w:rsidRDefault="00FE5E68" w:rsidP="00470A77">
      <w:pPr>
        <w:adjustRightInd w:val="0"/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>7</w:t>
      </w:r>
      <w:r w:rsidR="00470A77">
        <w:rPr>
          <w:lang w:eastAsia="ja-JP"/>
        </w:rPr>
        <w:t xml:space="preserve">. </w:t>
      </w:r>
      <w:r w:rsidR="00470A77">
        <w:rPr>
          <w:lang w:eastAsia="ja-JP"/>
        </w:rPr>
        <w:t>コーチや選手を含むすべての関係者は、審判の判断に対する抗議や不適切な態度を取らないよう、ベンチマナーを守ってください。</w:t>
      </w:r>
    </w:p>
    <w:p w14:paraId="58E23719" w14:textId="6391C33E" w:rsidR="00470A77" w:rsidRDefault="00FE5E68" w:rsidP="00470A77">
      <w:pPr>
        <w:adjustRightInd w:val="0"/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>8</w:t>
      </w:r>
      <w:r w:rsidR="00470A77">
        <w:rPr>
          <w:lang w:eastAsia="ja-JP"/>
        </w:rPr>
        <w:t xml:space="preserve">. </w:t>
      </w:r>
      <w:r w:rsidR="00470A77">
        <w:rPr>
          <w:lang w:eastAsia="ja-JP"/>
        </w:rPr>
        <w:t>メガネをかけてプレーする場合は、安全のためバンドを装着してください。女子の髪留めは、ゴムなどの安全な素材を使用すること。</w:t>
      </w:r>
    </w:p>
    <w:p w14:paraId="0D2A0E10" w14:textId="77777777" w:rsidR="00C21E33" w:rsidRDefault="00C21E33">
      <w:pPr>
        <w:rPr>
          <w:lang w:eastAsia="ja-JP"/>
        </w:rPr>
      </w:pPr>
    </w:p>
    <w:p w14:paraId="062E4AB3" w14:textId="77777777" w:rsidR="00FE5E68" w:rsidRDefault="00FE5E68">
      <w:pPr>
        <w:rPr>
          <w:lang w:eastAsia="ja-JP"/>
        </w:rPr>
      </w:pPr>
    </w:p>
    <w:p w14:paraId="112C47A1" w14:textId="77777777" w:rsidR="00FE5E68" w:rsidRPr="00470A77" w:rsidRDefault="00FE5E68">
      <w:pPr>
        <w:rPr>
          <w:lang w:eastAsia="ja-JP"/>
        </w:rPr>
      </w:pPr>
    </w:p>
    <w:p w14:paraId="216A3B34" w14:textId="77777777" w:rsidR="00C21E33" w:rsidRDefault="00BB3796">
      <w:r>
        <w:lastRenderedPageBreak/>
        <w:t>＝＝＝＝＝＝＝＝＝＝＝＝＝＝＝＝＝＝＝＝＝＝＝</w:t>
      </w:r>
    </w:p>
    <w:p w14:paraId="036E06FF" w14:textId="77777777" w:rsidR="00C21E33" w:rsidRDefault="00BB3796">
      <w:pPr>
        <w:rPr>
          <w:lang w:eastAsia="ja-JP"/>
        </w:rPr>
      </w:pPr>
      <w:r>
        <w:rPr>
          <w:lang w:eastAsia="ja-JP"/>
        </w:rPr>
        <w:t xml:space="preserve">■ </w:t>
      </w:r>
      <w:r>
        <w:rPr>
          <w:lang w:eastAsia="ja-JP"/>
        </w:rPr>
        <w:t>審判およびテーブルオフィシャル（</w:t>
      </w:r>
      <w:r>
        <w:rPr>
          <w:lang w:eastAsia="ja-JP"/>
        </w:rPr>
        <w:t>TO</w:t>
      </w:r>
      <w:r>
        <w:rPr>
          <w:lang w:eastAsia="ja-JP"/>
        </w:rPr>
        <w:t>）に関する事項</w:t>
      </w:r>
    </w:p>
    <w:p w14:paraId="2F0F1498" w14:textId="77777777" w:rsidR="00C21E33" w:rsidRDefault="00BB3796">
      <w:r>
        <w:t>＝＝＝＝＝＝＝＝＝＝＝＝＝＝＝＝＝＝＝＝＝＝＝</w:t>
      </w:r>
    </w:p>
    <w:p w14:paraId="7095C848" w14:textId="77777777" w:rsidR="00C21E33" w:rsidRDefault="00C21E33"/>
    <w:p w14:paraId="3D3173C8" w14:textId="77777777" w:rsidR="00C21E33" w:rsidRDefault="00BB3796" w:rsidP="001D7936">
      <w:pPr>
        <w:adjustRightInd w:val="0"/>
        <w:ind w:left="220" w:hangingChars="100" w:hanging="220"/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審判および</w:t>
      </w:r>
      <w:r>
        <w:rPr>
          <w:lang w:eastAsia="ja-JP"/>
        </w:rPr>
        <w:t>TO</w:t>
      </w:r>
      <w:r>
        <w:rPr>
          <w:lang w:eastAsia="ja-JP"/>
        </w:rPr>
        <w:t>は、事前に通知された割り当てに従って行動してください。</w:t>
      </w:r>
    </w:p>
    <w:p w14:paraId="2D33A2CA" w14:textId="77777777" w:rsidR="00C21E33" w:rsidRDefault="00BB3796" w:rsidP="001D7936">
      <w:pPr>
        <w:adjustRightInd w:val="0"/>
        <w:ind w:left="220" w:hangingChars="100" w:hanging="220"/>
        <w:rPr>
          <w:lang w:eastAsia="ja-JP"/>
        </w:rPr>
      </w:pPr>
      <w:r>
        <w:rPr>
          <w:lang w:eastAsia="ja-JP"/>
        </w:rPr>
        <w:t xml:space="preserve">2. </w:t>
      </w:r>
      <w:r>
        <w:rPr>
          <w:lang w:eastAsia="ja-JP"/>
        </w:rPr>
        <w:t>笛や筆記用具は、必ず各チームで持参してください（貸出はありません）。</w:t>
      </w:r>
    </w:p>
    <w:p w14:paraId="09217934" w14:textId="09655212" w:rsidR="00470A77" w:rsidRDefault="00470A77" w:rsidP="00470A77">
      <w:pPr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>3</w:t>
      </w:r>
      <w:r>
        <w:rPr>
          <w:lang w:eastAsia="ja-JP"/>
        </w:rPr>
        <w:t xml:space="preserve">. </w:t>
      </w:r>
      <w:r>
        <w:rPr>
          <w:lang w:eastAsia="ja-JP"/>
        </w:rPr>
        <w:t>試合終了はホーンの音でお知らせし</w:t>
      </w:r>
      <w:r>
        <w:rPr>
          <w:rFonts w:hint="eastAsia"/>
          <w:lang w:eastAsia="ja-JP"/>
        </w:rPr>
        <w:t>てください</w:t>
      </w:r>
      <w:r>
        <w:rPr>
          <w:lang w:eastAsia="ja-JP"/>
        </w:rPr>
        <w:t>。</w:t>
      </w:r>
    </w:p>
    <w:p w14:paraId="18BE4C3A" w14:textId="77777777" w:rsidR="00C21E33" w:rsidRPr="00470A77" w:rsidRDefault="00C21E33">
      <w:pPr>
        <w:rPr>
          <w:lang w:eastAsia="ja-JP"/>
        </w:rPr>
      </w:pPr>
    </w:p>
    <w:p w14:paraId="577F0A23" w14:textId="77777777" w:rsidR="00C21E33" w:rsidRDefault="00BB3796">
      <w:r>
        <w:t>＝＝＝＝＝＝＝＝＝＝＝＝＝＝＝＝＝＝＝＝＝＝＝</w:t>
      </w:r>
    </w:p>
    <w:p w14:paraId="3FB4BBFA" w14:textId="77777777" w:rsidR="00C21E33" w:rsidRDefault="00BB3796">
      <w:pPr>
        <w:rPr>
          <w:lang w:eastAsia="ja-JP"/>
        </w:rPr>
      </w:pPr>
      <w:r>
        <w:rPr>
          <w:lang w:eastAsia="ja-JP"/>
        </w:rPr>
        <w:t xml:space="preserve">■ </w:t>
      </w:r>
      <w:r>
        <w:rPr>
          <w:lang w:eastAsia="ja-JP"/>
        </w:rPr>
        <w:t>施設利用に関する注意点</w:t>
      </w:r>
    </w:p>
    <w:p w14:paraId="139C48CE" w14:textId="77777777" w:rsidR="00C21E33" w:rsidRDefault="00BB3796">
      <w:r>
        <w:t>＝＝＝＝＝＝＝＝＝＝＝＝＝＝＝＝＝＝＝＝＝＝＝</w:t>
      </w:r>
    </w:p>
    <w:p w14:paraId="6DA1B849" w14:textId="77777777" w:rsidR="00C21E33" w:rsidRDefault="00C21E33"/>
    <w:p w14:paraId="7027C439" w14:textId="77777777" w:rsidR="00C21E33" w:rsidRDefault="00BB3796" w:rsidP="001D7936">
      <w:pPr>
        <w:ind w:left="220" w:hangingChars="100" w:hanging="220"/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外でアップする場合は、外履きと体育館用のシューズを明確に使い分けてください（土足厳禁）。</w:t>
      </w:r>
    </w:p>
    <w:p w14:paraId="409FBAB7" w14:textId="77777777" w:rsidR="00C21E33" w:rsidRDefault="00BB3796" w:rsidP="001D7936">
      <w:pPr>
        <w:ind w:left="220" w:hangingChars="100" w:hanging="220"/>
        <w:rPr>
          <w:lang w:eastAsia="ja-JP"/>
        </w:rPr>
      </w:pPr>
      <w:r>
        <w:rPr>
          <w:lang w:eastAsia="ja-JP"/>
        </w:rPr>
        <w:t xml:space="preserve">2. </w:t>
      </w:r>
      <w:r>
        <w:rPr>
          <w:lang w:eastAsia="ja-JP"/>
        </w:rPr>
        <w:t>フロア以外（廊下・ロビーなど）でのボール使用は禁止です。</w:t>
      </w:r>
    </w:p>
    <w:p w14:paraId="4ACAC9A2" w14:textId="77777777" w:rsidR="00C21E33" w:rsidRDefault="00BB3796" w:rsidP="001D7936">
      <w:pPr>
        <w:ind w:left="220" w:hangingChars="100" w:hanging="220"/>
        <w:rPr>
          <w:lang w:eastAsia="ja-JP"/>
        </w:rPr>
      </w:pPr>
      <w:r>
        <w:rPr>
          <w:lang w:eastAsia="ja-JP"/>
        </w:rPr>
        <w:t xml:space="preserve">3. </w:t>
      </w:r>
      <w:r>
        <w:rPr>
          <w:lang w:eastAsia="ja-JP"/>
        </w:rPr>
        <w:t>ハーフタイム中にコートでアップすることはできません。</w:t>
      </w:r>
    </w:p>
    <w:p w14:paraId="60A62CCF" w14:textId="77777777" w:rsidR="00C21E33" w:rsidRDefault="00BB3796" w:rsidP="001D7936">
      <w:pPr>
        <w:ind w:left="220" w:hangingChars="100" w:hanging="220"/>
        <w:rPr>
          <w:lang w:eastAsia="ja-JP"/>
        </w:rPr>
      </w:pPr>
      <w:r>
        <w:rPr>
          <w:lang w:eastAsia="ja-JP"/>
        </w:rPr>
        <w:t xml:space="preserve">4. </w:t>
      </w:r>
      <w:r>
        <w:rPr>
          <w:lang w:eastAsia="ja-JP"/>
        </w:rPr>
        <w:t>館内の電源を使ってのスマートフォンやタブレット等の充電は禁止されています。</w:t>
      </w:r>
    </w:p>
    <w:p w14:paraId="6211DCAF" w14:textId="77777777" w:rsidR="00C21E33" w:rsidRDefault="00BB3796" w:rsidP="001D7936">
      <w:pPr>
        <w:ind w:left="220" w:hangingChars="100" w:hanging="220"/>
        <w:rPr>
          <w:lang w:eastAsia="ja-JP"/>
        </w:rPr>
      </w:pPr>
      <w:r>
        <w:rPr>
          <w:lang w:eastAsia="ja-JP"/>
        </w:rPr>
        <w:t xml:space="preserve">5. </w:t>
      </w:r>
      <w:r>
        <w:rPr>
          <w:lang w:eastAsia="ja-JP"/>
        </w:rPr>
        <w:t>事故やケガを防ぐため、チーム内で安全行動についての周知徹底をお願いします。</w:t>
      </w:r>
    </w:p>
    <w:p w14:paraId="624C1D75" w14:textId="77777777" w:rsidR="00C21E33" w:rsidRDefault="00BB3796" w:rsidP="001D7936">
      <w:pPr>
        <w:ind w:left="220" w:hangingChars="100" w:hanging="220"/>
        <w:rPr>
          <w:lang w:eastAsia="ja-JP"/>
        </w:rPr>
      </w:pPr>
      <w:r>
        <w:rPr>
          <w:lang w:eastAsia="ja-JP"/>
        </w:rPr>
        <w:t>6. 2</w:t>
      </w:r>
      <w:r>
        <w:rPr>
          <w:lang w:eastAsia="ja-JP"/>
        </w:rPr>
        <w:t>階観覧席では、手すりの前に立って応援することはできません。</w:t>
      </w:r>
    </w:p>
    <w:p w14:paraId="1D130353" w14:textId="0AE8F28D" w:rsidR="00C21E33" w:rsidRDefault="00BB3796" w:rsidP="001D7936">
      <w:pPr>
        <w:ind w:left="220" w:hangingChars="100" w:hanging="220"/>
        <w:rPr>
          <w:lang w:eastAsia="ja-JP"/>
        </w:rPr>
      </w:pPr>
      <w:r>
        <w:rPr>
          <w:lang w:eastAsia="ja-JP"/>
        </w:rPr>
        <w:t xml:space="preserve">7. </w:t>
      </w:r>
      <w:r>
        <w:rPr>
          <w:lang w:eastAsia="ja-JP"/>
        </w:rPr>
        <w:t>観覧席以外のスペースに、シートなどで場所取りをすることは禁止です。</w:t>
      </w:r>
    </w:p>
    <w:p w14:paraId="7D733741" w14:textId="77777777" w:rsidR="00C21E33" w:rsidRDefault="00BB3796" w:rsidP="001D7936">
      <w:pPr>
        <w:ind w:left="220" w:hangingChars="100" w:hanging="220"/>
        <w:rPr>
          <w:lang w:eastAsia="ja-JP"/>
        </w:rPr>
      </w:pPr>
      <w:r>
        <w:rPr>
          <w:lang w:eastAsia="ja-JP"/>
        </w:rPr>
        <w:t xml:space="preserve">8. </w:t>
      </w:r>
      <w:r>
        <w:rPr>
          <w:lang w:eastAsia="ja-JP"/>
        </w:rPr>
        <w:t>貴重品は各チームで責任を持って管理してください。</w:t>
      </w:r>
    </w:p>
    <w:p w14:paraId="481BA9FB" w14:textId="77777777" w:rsidR="00C21E33" w:rsidRDefault="00BB3796" w:rsidP="001D7936">
      <w:pPr>
        <w:ind w:left="220" w:hangingChars="100" w:hanging="220"/>
        <w:rPr>
          <w:lang w:eastAsia="ja-JP"/>
        </w:rPr>
      </w:pPr>
      <w:r>
        <w:rPr>
          <w:lang w:eastAsia="ja-JP"/>
        </w:rPr>
        <w:t xml:space="preserve">9. </w:t>
      </w:r>
      <w:r>
        <w:rPr>
          <w:lang w:eastAsia="ja-JP"/>
        </w:rPr>
        <w:t>会場を退出する際は、ゴミや弁当容器は必ず各自で持ち帰り、「来たときよりもきれいに」を心がけてください。</w:t>
      </w:r>
    </w:p>
    <w:p w14:paraId="6854D547" w14:textId="6D071A32" w:rsidR="00C21E33" w:rsidRDefault="00BB3796" w:rsidP="001D7936">
      <w:pPr>
        <w:ind w:left="220" w:hangingChars="100" w:hanging="220"/>
        <w:rPr>
          <w:lang w:eastAsia="ja-JP"/>
        </w:rPr>
      </w:pPr>
      <w:r>
        <w:rPr>
          <w:lang w:eastAsia="ja-JP"/>
        </w:rPr>
        <w:t xml:space="preserve">10. </w:t>
      </w:r>
      <w:r>
        <w:rPr>
          <w:lang w:eastAsia="ja-JP"/>
        </w:rPr>
        <w:t>館内では、フラッシュ撮影はご遠慮ください。</w:t>
      </w:r>
    </w:p>
    <w:p w14:paraId="1986EF7E" w14:textId="77777777" w:rsidR="00C21E33" w:rsidRDefault="00BB3796" w:rsidP="001D7936">
      <w:pPr>
        <w:ind w:left="220" w:hangingChars="100" w:hanging="220"/>
        <w:rPr>
          <w:lang w:eastAsia="ja-JP"/>
        </w:rPr>
      </w:pPr>
      <w:r>
        <w:rPr>
          <w:lang w:eastAsia="ja-JP"/>
        </w:rPr>
        <w:t xml:space="preserve">11. </w:t>
      </w:r>
      <w:r>
        <w:rPr>
          <w:lang w:eastAsia="ja-JP"/>
        </w:rPr>
        <w:t>万が一の事故等に備え、保険は各チームの責任でご加入ください。</w:t>
      </w:r>
    </w:p>
    <w:p w14:paraId="689E816C" w14:textId="77777777" w:rsidR="00C21E33" w:rsidRDefault="00C21E33">
      <w:pPr>
        <w:rPr>
          <w:lang w:eastAsia="ja-JP"/>
        </w:rPr>
      </w:pPr>
    </w:p>
    <w:p w14:paraId="3842F7B6" w14:textId="77777777" w:rsidR="00BB3796" w:rsidRDefault="00BB3796">
      <w:pPr>
        <w:rPr>
          <w:lang w:eastAsia="ja-JP"/>
        </w:rPr>
      </w:pPr>
    </w:p>
    <w:p w14:paraId="23D80578" w14:textId="77777777" w:rsidR="00C21E33" w:rsidRDefault="00BB3796">
      <w:r>
        <w:lastRenderedPageBreak/>
        <w:t>＝＝＝＝＝＝＝＝＝＝＝＝＝＝＝＝＝＝＝＝＝＝＝</w:t>
      </w:r>
    </w:p>
    <w:p w14:paraId="3156A263" w14:textId="77777777" w:rsidR="00C21E33" w:rsidRDefault="00BB3796">
      <w:pPr>
        <w:rPr>
          <w:lang w:eastAsia="ja-JP"/>
        </w:rPr>
      </w:pPr>
      <w:r>
        <w:rPr>
          <w:lang w:eastAsia="ja-JP"/>
        </w:rPr>
        <w:t xml:space="preserve">■ </w:t>
      </w:r>
      <w:r>
        <w:rPr>
          <w:lang w:eastAsia="ja-JP"/>
        </w:rPr>
        <w:t>お問い合わせ</w:t>
      </w:r>
    </w:p>
    <w:p w14:paraId="63A088FA" w14:textId="77777777" w:rsidR="00C21E33" w:rsidRDefault="00BB3796">
      <w:pPr>
        <w:rPr>
          <w:lang w:eastAsia="ja-JP"/>
        </w:rPr>
      </w:pPr>
      <w:r>
        <w:rPr>
          <w:lang w:eastAsia="ja-JP"/>
        </w:rPr>
        <w:t>＝＝＝＝＝＝＝＝＝＝＝＝＝＝＝＝＝＝＝＝＝＝＝</w:t>
      </w:r>
    </w:p>
    <w:p w14:paraId="20B3D6EF" w14:textId="77777777" w:rsidR="00C21E33" w:rsidRDefault="00C21E33">
      <w:pPr>
        <w:rPr>
          <w:lang w:eastAsia="ja-JP"/>
        </w:rPr>
      </w:pPr>
    </w:p>
    <w:p w14:paraId="2E4948D2" w14:textId="77777777" w:rsidR="00C21E33" w:rsidRDefault="00BB3796">
      <w:pPr>
        <w:rPr>
          <w:lang w:eastAsia="ja-JP"/>
        </w:rPr>
      </w:pPr>
      <w:r>
        <w:rPr>
          <w:lang w:eastAsia="ja-JP"/>
        </w:rPr>
        <w:t>本案内に関してご不明な点がある場合は、下記までご連絡ください。</w:t>
      </w:r>
    </w:p>
    <w:p w14:paraId="4C7B6A65" w14:textId="77777777" w:rsidR="00C21E33" w:rsidRDefault="00C21E33">
      <w:pPr>
        <w:rPr>
          <w:lang w:eastAsia="ja-JP"/>
        </w:rPr>
      </w:pPr>
    </w:p>
    <w:p w14:paraId="35AD70D2" w14:textId="09599C25" w:rsidR="00C21E33" w:rsidRDefault="00BB3796">
      <w:pPr>
        <w:rPr>
          <w:lang w:eastAsia="ja-JP"/>
        </w:rPr>
      </w:pPr>
      <w:r>
        <w:rPr>
          <w:lang w:eastAsia="ja-JP"/>
        </w:rPr>
        <w:t xml:space="preserve">柏市バスケットボール協会　理事　</w:t>
      </w:r>
      <w:r w:rsidR="00F378B6">
        <w:rPr>
          <w:rFonts w:hint="eastAsia"/>
          <w:lang w:eastAsia="ja-JP"/>
        </w:rPr>
        <w:t>伊藤　誠</w:t>
      </w:r>
    </w:p>
    <w:p w14:paraId="59CDF0BE" w14:textId="3FF773F2" w:rsidR="00C21E33" w:rsidRDefault="00BB3796">
      <w:r>
        <w:t>TEL</w:t>
      </w:r>
      <w:r>
        <w:t>：</w:t>
      </w:r>
      <w:r w:rsidR="00F378B6">
        <w:rPr>
          <w:rFonts w:hint="eastAsia"/>
          <w:lang w:eastAsia="ja-JP"/>
        </w:rPr>
        <w:t>090-4951-6050</w:t>
      </w:r>
    </w:p>
    <w:p w14:paraId="4C999BAA" w14:textId="1771EB85" w:rsidR="00C21E33" w:rsidRDefault="00BB3796">
      <w:pPr>
        <w:rPr>
          <w:lang w:eastAsia="ja-JP"/>
        </w:rPr>
      </w:pPr>
      <w:r>
        <w:t>E-mail</w:t>
      </w:r>
      <w:r>
        <w:t>：</w:t>
      </w:r>
      <w:hyperlink r:id="rId8" w:history="1">
        <w:r w:rsidR="00F378B6" w:rsidRPr="00875463">
          <w:rPr>
            <w:rStyle w:val="aff"/>
            <w:rFonts w:hint="eastAsia"/>
            <w:lang w:eastAsia="ja-JP"/>
          </w:rPr>
          <w:t>305basketball.kashiwa@gmail.com</w:t>
        </w:r>
      </w:hyperlink>
    </w:p>
    <w:p w14:paraId="0A938CAA" w14:textId="77777777" w:rsidR="00F378B6" w:rsidRPr="00F378B6" w:rsidRDefault="00F378B6"/>
    <w:sectPr w:rsidR="00F378B6" w:rsidRPr="00F378B6" w:rsidSect="00F558E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79E37" w14:textId="77777777" w:rsidR="00D939A6" w:rsidRDefault="00D939A6" w:rsidP="00F558E6">
      <w:pPr>
        <w:spacing w:after="0" w:line="240" w:lineRule="auto"/>
      </w:pPr>
      <w:r>
        <w:separator/>
      </w:r>
    </w:p>
  </w:endnote>
  <w:endnote w:type="continuationSeparator" w:id="0">
    <w:p w14:paraId="25C6DE88" w14:textId="77777777" w:rsidR="00D939A6" w:rsidRDefault="00D939A6" w:rsidP="00F5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4B528" w14:textId="77777777" w:rsidR="00D939A6" w:rsidRDefault="00D939A6" w:rsidP="00F558E6">
      <w:pPr>
        <w:spacing w:after="0" w:line="240" w:lineRule="auto"/>
      </w:pPr>
      <w:r>
        <w:separator/>
      </w:r>
    </w:p>
  </w:footnote>
  <w:footnote w:type="continuationSeparator" w:id="0">
    <w:p w14:paraId="1ACD5BAF" w14:textId="77777777" w:rsidR="00D939A6" w:rsidRDefault="00D939A6" w:rsidP="00F5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3155498">
    <w:abstractNumId w:val="8"/>
  </w:num>
  <w:num w:numId="2" w16cid:durableId="1178429274">
    <w:abstractNumId w:val="6"/>
  </w:num>
  <w:num w:numId="3" w16cid:durableId="341669516">
    <w:abstractNumId w:val="5"/>
  </w:num>
  <w:num w:numId="4" w16cid:durableId="1395078283">
    <w:abstractNumId w:val="4"/>
  </w:num>
  <w:num w:numId="5" w16cid:durableId="1065681887">
    <w:abstractNumId w:val="7"/>
  </w:num>
  <w:num w:numId="6" w16cid:durableId="1071536302">
    <w:abstractNumId w:val="3"/>
  </w:num>
  <w:num w:numId="7" w16cid:durableId="1591770032">
    <w:abstractNumId w:val="2"/>
  </w:num>
  <w:num w:numId="8" w16cid:durableId="553467927">
    <w:abstractNumId w:val="1"/>
  </w:num>
  <w:num w:numId="9" w16cid:durableId="202593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47C5"/>
    <w:rsid w:val="0006063C"/>
    <w:rsid w:val="00076546"/>
    <w:rsid w:val="0015074B"/>
    <w:rsid w:val="001D7936"/>
    <w:rsid w:val="0029639D"/>
    <w:rsid w:val="002E6B9B"/>
    <w:rsid w:val="00326F90"/>
    <w:rsid w:val="003525BE"/>
    <w:rsid w:val="00470A77"/>
    <w:rsid w:val="00502836"/>
    <w:rsid w:val="00546958"/>
    <w:rsid w:val="007A6681"/>
    <w:rsid w:val="007E6A37"/>
    <w:rsid w:val="00AA1D8D"/>
    <w:rsid w:val="00B47730"/>
    <w:rsid w:val="00BB3796"/>
    <w:rsid w:val="00BC2DDF"/>
    <w:rsid w:val="00BF41D2"/>
    <w:rsid w:val="00C21E33"/>
    <w:rsid w:val="00CB0664"/>
    <w:rsid w:val="00D51464"/>
    <w:rsid w:val="00D939A6"/>
    <w:rsid w:val="00F378B6"/>
    <w:rsid w:val="00F558E6"/>
    <w:rsid w:val="00FA6FF7"/>
    <w:rsid w:val="00FC693F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62061"/>
  <w14:defaultImageDpi w14:val="300"/>
  <w15:docId w15:val="{912FE723-FB6E-4D0C-8939-777DF966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Hyperlink"/>
    <w:basedOn w:val="a2"/>
    <w:uiPriority w:val="99"/>
    <w:unhideWhenUsed/>
    <w:rsid w:val="00F378B6"/>
    <w:rPr>
      <w:color w:val="0000FF" w:themeColor="hyperlink"/>
      <w:u w:val="single"/>
    </w:rPr>
  </w:style>
  <w:style w:type="character" w:styleId="aff0">
    <w:name w:val="Unresolved Mention"/>
    <w:basedOn w:val="a2"/>
    <w:uiPriority w:val="99"/>
    <w:semiHidden/>
    <w:unhideWhenUsed/>
    <w:rsid w:val="00F37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5basketball.kashiw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池田誠</cp:lastModifiedBy>
  <cp:revision>2</cp:revision>
  <dcterms:created xsi:type="dcterms:W3CDTF">2025-06-16T21:13:00Z</dcterms:created>
  <dcterms:modified xsi:type="dcterms:W3CDTF">2025-06-16T21:13:00Z</dcterms:modified>
  <cp:category/>
</cp:coreProperties>
</file>