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D38D0" w14:textId="492F2836" w:rsidR="00DA131D" w:rsidRPr="00DA131D" w:rsidRDefault="0046232C" w:rsidP="00DA131D">
      <w:pPr>
        <w:jc w:val="right"/>
        <w:rPr>
          <w:rFonts w:ascii="游ゴシック" w:eastAsia="游ゴシック" w:hAnsi="游ゴシック"/>
          <w:sz w:val="24"/>
          <w:szCs w:val="24"/>
          <w:lang w:eastAsia="ja-JP"/>
        </w:rPr>
      </w:pPr>
      <w:r w:rsidRPr="00DA131D">
        <w:rPr>
          <w:rFonts w:ascii="游ゴシック" w:eastAsia="游ゴシック" w:hAnsi="游ゴシック"/>
          <w:sz w:val="24"/>
          <w:szCs w:val="24"/>
          <w:lang w:eastAsia="ja-JP"/>
        </w:rPr>
        <w:t>令和</w:t>
      </w:r>
      <w:r w:rsidR="00DA131D" w:rsidRPr="00DA131D">
        <w:rPr>
          <w:rFonts w:ascii="游ゴシック" w:eastAsia="游ゴシック" w:hAnsi="游ゴシック" w:hint="eastAsia"/>
          <w:sz w:val="24"/>
          <w:szCs w:val="24"/>
          <w:lang w:eastAsia="ja-JP"/>
        </w:rPr>
        <w:t>７</w:t>
      </w:r>
      <w:r w:rsidRPr="00DA131D">
        <w:rPr>
          <w:rFonts w:ascii="游ゴシック" w:eastAsia="游ゴシック" w:hAnsi="游ゴシック"/>
          <w:sz w:val="24"/>
          <w:szCs w:val="24"/>
          <w:lang w:eastAsia="ja-JP"/>
        </w:rPr>
        <w:t>年</w:t>
      </w:r>
      <w:r w:rsidR="00DA131D" w:rsidRPr="00DA131D">
        <w:rPr>
          <w:rFonts w:ascii="游ゴシック" w:eastAsia="游ゴシック" w:hAnsi="游ゴシック" w:hint="eastAsia"/>
          <w:sz w:val="24"/>
          <w:szCs w:val="24"/>
          <w:lang w:eastAsia="ja-JP"/>
        </w:rPr>
        <w:t>６</w:t>
      </w:r>
      <w:r w:rsidRPr="00DA131D">
        <w:rPr>
          <w:rFonts w:ascii="游ゴシック" w:eastAsia="游ゴシック" w:hAnsi="游ゴシック"/>
          <w:sz w:val="24"/>
          <w:szCs w:val="24"/>
          <w:lang w:eastAsia="ja-JP"/>
        </w:rPr>
        <w:t>月1</w:t>
      </w:r>
      <w:r w:rsidR="000F4D59">
        <w:rPr>
          <w:rFonts w:ascii="游ゴシック" w:eastAsia="游ゴシック" w:hAnsi="游ゴシック" w:hint="eastAsia"/>
          <w:sz w:val="24"/>
          <w:szCs w:val="24"/>
          <w:lang w:eastAsia="ja-JP"/>
        </w:rPr>
        <w:t>7</w:t>
      </w:r>
      <w:r w:rsidRPr="00DA131D">
        <w:rPr>
          <w:rFonts w:ascii="游ゴシック" w:eastAsia="游ゴシック" w:hAnsi="游ゴシック"/>
          <w:sz w:val="24"/>
          <w:szCs w:val="24"/>
          <w:lang w:eastAsia="ja-JP"/>
        </w:rPr>
        <w:t>日</w:t>
      </w:r>
    </w:p>
    <w:p w14:paraId="72EF21C8" w14:textId="5DD361BD" w:rsidR="00DA131D" w:rsidRPr="00DA131D" w:rsidRDefault="0046232C">
      <w:pPr>
        <w:rPr>
          <w:rFonts w:ascii="游ゴシック" w:eastAsia="游ゴシック" w:hAnsi="游ゴシック"/>
          <w:sz w:val="24"/>
          <w:szCs w:val="24"/>
          <w:lang w:eastAsia="ja-JP"/>
        </w:rPr>
      </w:pPr>
      <w:r w:rsidRPr="00DA131D">
        <w:rPr>
          <w:rFonts w:ascii="游ゴシック" w:eastAsia="游ゴシック" w:hAnsi="游ゴシック"/>
          <w:sz w:val="24"/>
          <w:szCs w:val="24"/>
          <w:lang w:eastAsia="ja-JP"/>
        </w:rPr>
        <w:t>登録チーム</w:t>
      </w:r>
      <w:r w:rsidR="00956DC9">
        <w:rPr>
          <w:rFonts w:ascii="游ゴシック" w:eastAsia="游ゴシック" w:hAnsi="游ゴシック" w:hint="eastAsia"/>
          <w:sz w:val="24"/>
          <w:szCs w:val="24"/>
          <w:lang w:eastAsia="ja-JP"/>
        </w:rPr>
        <w:t xml:space="preserve">　</w:t>
      </w:r>
      <w:r w:rsidRPr="00DA131D">
        <w:rPr>
          <w:rFonts w:ascii="游ゴシック" w:eastAsia="游ゴシック" w:hAnsi="游ゴシック"/>
          <w:sz w:val="24"/>
          <w:szCs w:val="24"/>
          <w:lang w:eastAsia="ja-JP"/>
        </w:rPr>
        <w:t>各位</w:t>
      </w:r>
    </w:p>
    <w:p w14:paraId="266E9981" w14:textId="77777777" w:rsidR="00DA131D" w:rsidRPr="00DA131D" w:rsidRDefault="0046232C" w:rsidP="00DA131D">
      <w:pPr>
        <w:jc w:val="right"/>
        <w:rPr>
          <w:rFonts w:ascii="游ゴシック" w:eastAsia="游ゴシック" w:hAnsi="游ゴシック"/>
          <w:sz w:val="24"/>
          <w:szCs w:val="24"/>
          <w:lang w:eastAsia="ja-JP"/>
        </w:rPr>
      </w:pPr>
      <w:r w:rsidRPr="00DA131D">
        <w:rPr>
          <w:rFonts w:ascii="游ゴシック" w:eastAsia="游ゴシック" w:hAnsi="游ゴシック"/>
          <w:sz w:val="24"/>
          <w:szCs w:val="24"/>
          <w:lang w:eastAsia="ja-JP"/>
        </w:rPr>
        <w:t>柏市バスケットボール協会</w:t>
      </w:r>
    </w:p>
    <w:p w14:paraId="2DF6B921" w14:textId="4AA90821" w:rsidR="00DA131D" w:rsidRDefault="0046232C" w:rsidP="00DA131D">
      <w:pPr>
        <w:jc w:val="right"/>
        <w:rPr>
          <w:rFonts w:ascii="游ゴシック" w:eastAsia="游ゴシック" w:hAnsi="游ゴシック"/>
          <w:sz w:val="24"/>
          <w:szCs w:val="24"/>
          <w:lang w:eastAsia="ja-JP"/>
        </w:rPr>
      </w:pPr>
      <w:r w:rsidRPr="00DA131D">
        <w:rPr>
          <w:rFonts w:ascii="游ゴシック" w:eastAsia="游ゴシック" w:hAnsi="游ゴシック"/>
          <w:sz w:val="24"/>
          <w:szCs w:val="24"/>
          <w:lang w:eastAsia="ja-JP"/>
        </w:rPr>
        <w:t>会長</w:t>
      </w:r>
      <w:r w:rsidR="00DA131D">
        <w:rPr>
          <w:rFonts w:ascii="游ゴシック" w:eastAsia="游ゴシック" w:hAnsi="游ゴシック" w:hint="eastAsia"/>
          <w:sz w:val="24"/>
          <w:szCs w:val="24"/>
          <w:lang w:eastAsia="ja-JP"/>
        </w:rPr>
        <w:t xml:space="preserve">　</w:t>
      </w:r>
      <w:r w:rsidRPr="00DA131D">
        <w:rPr>
          <w:rFonts w:ascii="游ゴシック" w:eastAsia="游ゴシック" w:hAnsi="游ゴシック"/>
          <w:sz w:val="24"/>
          <w:szCs w:val="24"/>
          <w:lang w:eastAsia="ja-JP"/>
        </w:rPr>
        <w:t>中澤</w:t>
      </w:r>
      <w:r w:rsidR="00DA131D">
        <w:rPr>
          <w:rFonts w:ascii="游ゴシック" w:eastAsia="游ゴシック" w:hAnsi="游ゴシック" w:hint="eastAsia"/>
          <w:sz w:val="24"/>
          <w:szCs w:val="24"/>
          <w:lang w:eastAsia="ja-JP"/>
        </w:rPr>
        <w:t xml:space="preserve">　</w:t>
      </w:r>
      <w:r w:rsidRPr="00DA131D">
        <w:rPr>
          <w:rFonts w:ascii="游ゴシック" w:eastAsia="游ゴシック" w:hAnsi="游ゴシック"/>
          <w:sz w:val="24"/>
          <w:szCs w:val="24"/>
          <w:lang w:eastAsia="ja-JP"/>
        </w:rPr>
        <w:t>裕隆</w:t>
      </w:r>
    </w:p>
    <w:p w14:paraId="4D34639E" w14:textId="6DDE95EA" w:rsidR="00DA131D" w:rsidRPr="00DA131D" w:rsidRDefault="00DA131D" w:rsidP="00DA131D">
      <w:pPr>
        <w:jc w:val="right"/>
        <w:rPr>
          <w:rFonts w:ascii="游ゴシック" w:eastAsia="游ゴシック" w:hAnsi="游ゴシック"/>
          <w:sz w:val="24"/>
          <w:szCs w:val="24"/>
          <w:lang w:eastAsia="ja-JP"/>
        </w:rPr>
      </w:pPr>
      <w:r w:rsidRPr="00DA131D">
        <w:rPr>
          <w:rFonts w:ascii="游ゴシック" w:eastAsia="游ゴシック" w:hAnsi="游ゴシック"/>
          <w:lang w:eastAsia="ja-JP"/>
        </w:rPr>
        <w:t>（公印省略）</w:t>
      </w:r>
    </w:p>
    <w:p w14:paraId="0C14CB6B" w14:textId="7B2A210C" w:rsidR="00DA131D" w:rsidRDefault="00DA131D" w:rsidP="00DA131D">
      <w:pPr>
        <w:jc w:val="center"/>
        <w:rPr>
          <w:rFonts w:ascii="游ゴシック" w:eastAsia="游ゴシック" w:hAnsi="游ゴシック"/>
          <w:sz w:val="28"/>
          <w:szCs w:val="28"/>
          <w:lang w:eastAsia="ja-JP"/>
        </w:rPr>
      </w:pPr>
      <w:r w:rsidRPr="00DA131D">
        <w:rPr>
          <w:rFonts w:ascii="游ゴシック" w:eastAsia="游ゴシック" w:hAnsi="游ゴシック" w:hint="eastAsia"/>
          <w:sz w:val="28"/>
          <w:szCs w:val="28"/>
          <w:lang w:eastAsia="ja-JP"/>
        </w:rPr>
        <w:t>令和７年度</w:t>
      </w:r>
      <w:r w:rsidR="00046227">
        <w:rPr>
          <w:rFonts w:ascii="游ゴシック" w:eastAsia="游ゴシック" w:hAnsi="游ゴシック" w:hint="eastAsia"/>
          <w:sz w:val="28"/>
          <w:szCs w:val="28"/>
          <w:lang w:eastAsia="ja-JP"/>
        </w:rPr>
        <w:t xml:space="preserve">　</w:t>
      </w:r>
      <w:r w:rsidRPr="00DA131D">
        <w:rPr>
          <w:rFonts w:ascii="游ゴシック" w:eastAsia="游ゴシック" w:hAnsi="游ゴシック" w:hint="eastAsia"/>
          <w:sz w:val="28"/>
          <w:szCs w:val="28"/>
          <w:lang w:eastAsia="ja-JP"/>
        </w:rPr>
        <w:t>第７１回柏市民スポーツ大会開催要項</w:t>
      </w:r>
    </w:p>
    <w:p w14:paraId="69EE7D5E" w14:textId="3098C762" w:rsidR="00DA131D" w:rsidRDefault="0046232C">
      <w:pPr>
        <w:rPr>
          <w:rFonts w:ascii="游ゴシック" w:eastAsia="游ゴシック" w:hAnsi="游ゴシック"/>
          <w:lang w:eastAsia="ja-JP"/>
        </w:rPr>
      </w:pPr>
      <w:r w:rsidRPr="00DA131D">
        <w:rPr>
          <w:rFonts w:ascii="游ゴシック" w:eastAsia="游ゴシック" w:hAnsi="游ゴシック"/>
          <w:lang w:eastAsia="ja-JP"/>
        </w:rPr>
        <w:t>主</w:t>
      </w:r>
      <w:r w:rsidR="00DA131D">
        <w:rPr>
          <w:rFonts w:ascii="游ゴシック" w:eastAsia="游ゴシック" w:hAnsi="游ゴシック" w:hint="eastAsia"/>
          <w:lang w:eastAsia="ja-JP"/>
        </w:rPr>
        <w:t xml:space="preserve">　　</w:t>
      </w:r>
      <w:r w:rsidRPr="00DA131D">
        <w:rPr>
          <w:rFonts w:ascii="游ゴシック" w:eastAsia="游ゴシック" w:hAnsi="游ゴシック"/>
          <w:lang w:eastAsia="ja-JP"/>
        </w:rPr>
        <w:t>催</w:t>
      </w:r>
      <w:r w:rsidR="00DA131D">
        <w:rPr>
          <w:rFonts w:ascii="游ゴシック" w:eastAsia="游ゴシック" w:hAnsi="游ゴシック" w:hint="eastAsia"/>
          <w:lang w:eastAsia="ja-JP"/>
        </w:rPr>
        <w:t xml:space="preserve">　　</w:t>
      </w:r>
      <w:r w:rsidRPr="00DA131D">
        <w:rPr>
          <w:rFonts w:ascii="游ゴシック" w:eastAsia="游ゴシック" w:hAnsi="游ゴシック"/>
          <w:lang w:eastAsia="ja-JP"/>
        </w:rPr>
        <w:t>柏市スポーツ協会・柏市バスケットボール協会</w:t>
      </w:r>
    </w:p>
    <w:p w14:paraId="3C0F7110" w14:textId="1947BED5" w:rsidR="00DA131D" w:rsidRDefault="0046232C">
      <w:pPr>
        <w:rPr>
          <w:rFonts w:ascii="游ゴシック" w:eastAsia="游ゴシック" w:hAnsi="游ゴシック"/>
          <w:lang w:eastAsia="ja-JP"/>
        </w:rPr>
      </w:pPr>
      <w:r w:rsidRPr="00DA131D">
        <w:rPr>
          <w:rFonts w:ascii="游ゴシック" w:eastAsia="游ゴシック" w:hAnsi="游ゴシック"/>
          <w:lang w:eastAsia="ja-JP"/>
        </w:rPr>
        <w:t>共</w:t>
      </w:r>
      <w:r w:rsidR="00DA131D">
        <w:rPr>
          <w:rFonts w:ascii="游ゴシック" w:eastAsia="游ゴシック" w:hAnsi="游ゴシック" w:hint="eastAsia"/>
          <w:lang w:eastAsia="ja-JP"/>
        </w:rPr>
        <w:t xml:space="preserve">　　</w:t>
      </w:r>
      <w:r w:rsidRPr="00DA131D">
        <w:rPr>
          <w:rFonts w:ascii="游ゴシック" w:eastAsia="游ゴシック" w:hAnsi="游ゴシック"/>
          <w:lang w:eastAsia="ja-JP"/>
        </w:rPr>
        <w:t>催</w:t>
      </w:r>
      <w:r w:rsidR="00DA131D">
        <w:rPr>
          <w:rFonts w:ascii="游ゴシック" w:eastAsia="游ゴシック" w:hAnsi="游ゴシック" w:hint="eastAsia"/>
          <w:lang w:eastAsia="ja-JP"/>
        </w:rPr>
        <w:t xml:space="preserve">　　</w:t>
      </w:r>
      <w:r w:rsidRPr="00DA131D">
        <w:rPr>
          <w:rFonts w:ascii="游ゴシック" w:eastAsia="游ゴシック" w:hAnsi="游ゴシック"/>
          <w:lang w:eastAsia="ja-JP"/>
        </w:rPr>
        <w:t>柏市教育委員会</w:t>
      </w:r>
    </w:p>
    <w:p w14:paraId="18C4895E" w14:textId="7A61DAF2" w:rsidR="00DA131D" w:rsidRDefault="0046232C">
      <w:pPr>
        <w:rPr>
          <w:rFonts w:ascii="游ゴシック" w:eastAsia="游ゴシック" w:hAnsi="游ゴシック"/>
          <w:lang w:eastAsia="ja-JP"/>
        </w:rPr>
      </w:pPr>
      <w:r w:rsidRPr="00DA131D">
        <w:rPr>
          <w:rFonts w:ascii="游ゴシック" w:eastAsia="游ゴシック" w:hAnsi="游ゴシック"/>
          <w:lang w:eastAsia="ja-JP"/>
        </w:rPr>
        <w:t>主</w:t>
      </w:r>
      <w:r w:rsidR="00DA131D">
        <w:rPr>
          <w:rFonts w:ascii="游ゴシック" w:eastAsia="游ゴシック" w:hAnsi="游ゴシック" w:hint="eastAsia"/>
          <w:lang w:eastAsia="ja-JP"/>
        </w:rPr>
        <w:t xml:space="preserve">　　</w:t>
      </w:r>
      <w:r w:rsidRPr="00DA131D">
        <w:rPr>
          <w:rFonts w:ascii="游ゴシック" w:eastAsia="游ゴシック" w:hAnsi="游ゴシック"/>
          <w:lang w:eastAsia="ja-JP"/>
        </w:rPr>
        <w:t>管</w:t>
      </w:r>
      <w:r w:rsidR="00DA131D">
        <w:rPr>
          <w:rFonts w:ascii="游ゴシック" w:eastAsia="游ゴシック" w:hAnsi="游ゴシック" w:hint="eastAsia"/>
          <w:lang w:eastAsia="ja-JP"/>
        </w:rPr>
        <w:t xml:space="preserve">　　</w:t>
      </w:r>
      <w:r w:rsidRPr="00DA131D">
        <w:rPr>
          <w:rFonts w:ascii="游ゴシック" w:eastAsia="游ゴシック" w:hAnsi="游ゴシック"/>
          <w:lang w:eastAsia="ja-JP"/>
        </w:rPr>
        <w:t>柏市バスケットボール協会及び参加チーム</w:t>
      </w:r>
    </w:p>
    <w:p w14:paraId="307DBE0C" w14:textId="3B51947A" w:rsidR="00DA131D" w:rsidRPr="00DA131D" w:rsidRDefault="0046232C">
      <w:r w:rsidRPr="00DA131D">
        <w:rPr>
          <w:rFonts w:ascii="游ゴシック" w:eastAsia="游ゴシック" w:hAnsi="游ゴシック"/>
          <w:lang w:eastAsia="ja-JP"/>
        </w:rPr>
        <w:t>期</w:t>
      </w:r>
      <w:r w:rsidR="00DA131D">
        <w:rPr>
          <w:rFonts w:ascii="游ゴシック" w:eastAsia="游ゴシック" w:hAnsi="游ゴシック" w:hint="eastAsia"/>
          <w:lang w:eastAsia="ja-JP"/>
        </w:rPr>
        <w:t xml:space="preserve">　　</w:t>
      </w:r>
      <w:r w:rsidRPr="00DA131D">
        <w:rPr>
          <w:rFonts w:ascii="游ゴシック" w:eastAsia="游ゴシック" w:hAnsi="游ゴシック"/>
          <w:lang w:eastAsia="ja-JP"/>
        </w:rPr>
        <w:t>日</w:t>
      </w:r>
      <w:r w:rsidR="00DA131D">
        <w:rPr>
          <w:rFonts w:ascii="游ゴシック" w:eastAsia="游ゴシック" w:hAnsi="游ゴシック" w:hint="eastAsia"/>
          <w:lang w:eastAsia="ja-JP"/>
        </w:rPr>
        <w:t xml:space="preserve">　　</w:t>
      </w:r>
      <w:r w:rsidR="00DA131D" w:rsidRPr="00DA131D">
        <w:rPr>
          <w:rFonts w:ascii="游ゴシック" w:eastAsia="游ゴシック" w:hAnsi="游ゴシック"/>
          <w:lang w:eastAsia="ja-JP"/>
        </w:rPr>
        <w:t>令和</w:t>
      </w:r>
      <w:r w:rsidR="00DA131D">
        <w:rPr>
          <w:rFonts w:ascii="游ゴシック" w:eastAsia="游ゴシック" w:hAnsi="游ゴシック" w:hint="eastAsia"/>
          <w:lang w:eastAsia="ja-JP"/>
        </w:rPr>
        <w:t>７</w:t>
      </w:r>
      <w:r w:rsidR="00DA131D" w:rsidRPr="00DA131D">
        <w:rPr>
          <w:rFonts w:ascii="游ゴシック" w:eastAsia="游ゴシック" w:hAnsi="游ゴシック"/>
          <w:lang w:eastAsia="ja-JP"/>
        </w:rPr>
        <w:t>年9月</w:t>
      </w:r>
      <w:r w:rsidR="00DA131D">
        <w:rPr>
          <w:rFonts w:ascii="游ゴシック" w:eastAsia="游ゴシック" w:hAnsi="游ゴシック" w:hint="eastAsia"/>
          <w:lang w:eastAsia="ja-JP"/>
        </w:rPr>
        <w:t>６</w:t>
      </w:r>
      <w:r w:rsidR="00DA131D" w:rsidRPr="00DA131D">
        <w:rPr>
          <w:rFonts w:ascii="游ゴシック" w:eastAsia="游ゴシック" w:hAnsi="游ゴシック"/>
          <w:lang w:eastAsia="ja-JP"/>
        </w:rPr>
        <w:t>日</w:t>
      </w:r>
      <w:r w:rsidR="00DA131D">
        <w:rPr>
          <w:rFonts w:ascii="游ゴシック" w:eastAsia="游ゴシック" w:hAnsi="游ゴシック" w:hint="eastAsia"/>
          <w:lang w:eastAsia="ja-JP"/>
        </w:rPr>
        <w:t>（土）７日（日）</w:t>
      </w:r>
    </w:p>
    <w:p w14:paraId="288045B1" w14:textId="03A126DD" w:rsidR="00DA131D" w:rsidRDefault="0046232C">
      <w:pPr>
        <w:rPr>
          <w:rFonts w:ascii="游ゴシック" w:eastAsia="游ゴシック" w:hAnsi="游ゴシック"/>
          <w:lang w:eastAsia="ja-JP"/>
        </w:rPr>
      </w:pPr>
      <w:r w:rsidRPr="00DA131D">
        <w:rPr>
          <w:rFonts w:ascii="游ゴシック" w:eastAsia="游ゴシック" w:hAnsi="游ゴシック"/>
          <w:lang w:eastAsia="ja-JP"/>
        </w:rPr>
        <w:t>会</w:t>
      </w:r>
      <w:r w:rsidR="00DA131D">
        <w:rPr>
          <w:rFonts w:ascii="游ゴシック" w:eastAsia="游ゴシック" w:hAnsi="游ゴシック" w:hint="eastAsia"/>
          <w:lang w:eastAsia="ja-JP"/>
        </w:rPr>
        <w:t xml:space="preserve">　　</w:t>
      </w:r>
      <w:r w:rsidRPr="00DA131D">
        <w:rPr>
          <w:rFonts w:ascii="游ゴシック" w:eastAsia="游ゴシック" w:hAnsi="游ゴシック"/>
          <w:lang w:eastAsia="ja-JP"/>
        </w:rPr>
        <w:t>場</w:t>
      </w:r>
      <w:r w:rsidR="00DA131D">
        <w:rPr>
          <w:rFonts w:ascii="游ゴシック" w:eastAsia="游ゴシック" w:hAnsi="游ゴシック" w:hint="eastAsia"/>
          <w:lang w:eastAsia="ja-JP"/>
        </w:rPr>
        <w:t xml:space="preserve">　　</w:t>
      </w:r>
      <w:r w:rsidRPr="00DA131D">
        <w:rPr>
          <w:rFonts w:ascii="游ゴシック" w:eastAsia="游ゴシック" w:hAnsi="游ゴシック"/>
          <w:lang w:eastAsia="ja-JP"/>
        </w:rPr>
        <w:t>柏市</w:t>
      </w:r>
      <w:r w:rsidR="00046227">
        <w:rPr>
          <w:rFonts w:ascii="游ゴシック" w:eastAsia="游ゴシック" w:hAnsi="游ゴシック" w:hint="eastAsia"/>
          <w:lang w:eastAsia="ja-JP"/>
        </w:rPr>
        <w:t>中央</w:t>
      </w:r>
      <w:r w:rsidRPr="00DA131D">
        <w:rPr>
          <w:rFonts w:ascii="游ゴシック" w:eastAsia="游ゴシック" w:hAnsi="游ゴシック"/>
          <w:lang w:eastAsia="ja-JP"/>
        </w:rPr>
        <w:t>体育館</w:t>
      </w:r>
    </w:p>
    <w:p w14:paraId="3EF267F5" w14:textId="26B71207" w:rsidR="00DA131D" w:rsidRDefault="0046232C">
      <w:pPr>
        <w:rPr>
          <w:rFonts w:ascii="游ゴシック" w:eastAsia="游ゴシック" w:hAnsi="游ゴシック"/>
          <w:lang w:eastAsia="ja-JP"/>
        </w:rPr>
      </w:pPr>
      <w:r w:rsidRPr="00DA131D">
        <w:rPr>
          <w:rFonts w:ascii="游ゴシック" w:eastAsia="游ゴシック" w:hAnsi="游ゴシック"/>
          <w:lang w:eastAsia="ja-JP"/>
        </w:rPr>
        <w:t>参加資格</w:t>
      </w:r>
      <w:r w:rsidR="00DA131D">
        <w:rPr>
          <w:rFonts w:ascii="游ゴシック" w:eastAsia="游ゴシック" w:hAnsi="游ゴシック" w:hint="eastAsia"/>
          <w:lang w:eastAsia="ja-JP"/>
        </w:rPr>
        <w:t xml:space="preserve">　　</w:t>
      </w:r>
      <w:r w:rsidR="00046227">
        <w:rPr>
          <w:rFonts w:ascii="游ゴシック" w:eastAsia="游ゴシック" w:hAnsi="游ゴシック"/>
          <w:lang w:eastAsia="ja-JP"/>
        </w:rPr>
        <w:t>令和７年</w:t>
      </w:r>
      <w:r w:rsidRPr="00DA131D">
        <w:rPr>
          <w:rFonts w:ascii="游ゴシック" w:eastAsia="游ゴシック" w:hAnsi="游ゴシック"/>
          <w:lang w:eastAsia="ja-JP"/>
        </w:rPr>
        <w:t>度柏市バスケットボール協会市民大会参加申込チーム</w:t>
      </w:r>
    </w:p>
    <w:p w14:paraId="274B38D1" w14:textId="5F31571D" w:rsidR="00674D21" w:rsidRDefault="00674D21">
      <w:pPr>
        <w:rPr>
          <w:rFonts w:ascii="游ゴシック" w:eastAsia="游ゴシック" w:hAnsi="游ゴシック"/>
          <w:lang w:eastAsia="ja-JP"/>
        </w:rPr>
      </w:pPr>
      <w:r>
        <w:rPr>
          <w:rFonts w:ascii="游ゴシック" w:eastAsia="游ゴシック" w:hAnsi="游ゴシック" w:hint="eastAsia"/>
          <w:lang w:eastAsia="ja-JP"/>
        </w:rPr>
        <w:t>年齢　　　　高校生以上　但し高校生は親の同意書を提出</w:t>
      </w:r>
      <w:r w:rsidR="00AE6F1F">
        <w:rPr>
          <w:rFonts w:ascii="游ゴシック" w:eastAsia="游ゴシック" w:hAnsi="游ゴシック" w:hint="eastAsia"/>
          <w:lang w:eastAsia="ja-JP"/>
        </w:rPr>
        <w:t>。</w:t>
      </w:r>
      <w:r>
        <w:rPr>
          <w:rFonts w:ascii="游ゴシック" w:eastAsia="游ゴシック" w:hAnsi="游ゴシック" w:hint="eastAsia"/>
          <w:lang w:eastAsia="ja-JP"/>
        </w:rPr>
        <w:t>書式は自由とする</w:t>
      </w:r>
    </w:p>
    <w:p w14:paraId="422B8187" w14:textId="12E4EDCF" w:rsidR="00DA131D" w:rsidRDefault="0046232C">
      <w:pPr>
        <w:rPr>
          <w:rFonts w:ascii="游ゴシック" w:eastAsia="游ゴシック" w:hAnsi="游ゴシック"/>
          <w:lang w:eastAsia="ja-JP"/>
        </w:rPr>
      </w:pPr>
      <w:r w:rsidRPr="00DA131D">
        <w:rPr>
          <w:rFonts w:ascii="游ゴシック" w:eastAsia="游ゴシック" w:hAnsi="游ゴシック"/>
          <w:lang w:eastAsia="ja-JP"/>
        </w:rPr>
        <w:t>組合会議</w:t>
      </w:r>
      <w:r w:rsidR="00046227">
        <w:rPr>
          <w:rFonts w:ascii="游ゴシック" w:eastAsia="游ゴシック" w:hAnsi="游ゴシック" w:hint="eastAsia"/>
          <w:lang w:eastAsia="ja-JP"/>
        </w:rPr>
        <w:t xml:space="preserve">　　</w:t>
      </w:r>
      <w:r w:rsidR="00046227">
        <w:rPr>
          <w:rFonts w:ascii="游ゴシック" w:eastAsia="游ゴシック" w:hAnsi="游ゴシック"/>
          <w:lang w:eastAsia="ja-JP"/>
        </w:rPr>
        <w:t>令和７年</w:t>
      </w:r>
      <w:r w:rsidRPr="00DA131D">
        <w:rPr>
          <w:rFonts w:ascii="游ゴシック" w:eastAsia="游ゴシック" w:hAnsi="游ゴシック"/>
          <w:lang w:eastAsia="ja-JP"/>
        </w:rPr>
        <w:t>8月</w:t>
      </w:r>
      <w:r w:rsidR="00046227">
        <w:rPr>
          <w:rFonts w:ascii="游ゴシック" w:eastAsia="游ゴシック" w:hAnsi="游ゴシック" w:hint="eastAsia"/>
          <w:lang w:eastAsia="ja-JP"/>
        </w:rPr>
        <w:t>上</w:t>
      </w:r>
      <w:r w:rsidRPr="00DA131D">
        <w:rPr>
          <w:rFonts w:ascii="游ゴシック" w:eastAsia="游ゴシック" w:hAnsi="游ゴシック"/>
          <w:lang w:eastAsia="ja-JP"/>
        </w:rPr>
        <w:t>旬</w:t>
      </w:r>
      <w:r w:rsidR="00674D21">
        <w:rPr>
          <w:rFonts w:ascii="游ゴシック" w:eastAsia="游ゴシック" w:hAnsi="游ゴシック" w:hint="eastAsia"/>
          <w:lang w:eastAsia="ja-JP"/>
        </w:rPr>
        <w:t xml:space="preserve">　</w:t>
      </w:r>
    </w:p>
    <w:p w14:paraId="690E6C07" w14:textId="0B78BD32" w:rsidR="00DA131D" w:rsidRDefault="0046232C" w:rsidP="00046227">
      <w:pPr>
        <w:ind w:firstLineChars="600" w:firstLine="1320"/>
        <w:rPr>
          <w:rFonts w:ascii="游ゴシック" w:eastAsia="游ゴシック" w:hAnsi="游ゴシック"/>
          <w:lang w:eastAsia="ja-JP"/>
        </w:rPr>
      </w:pPr>
      <w:bookmarkStart w:id="0" w:name="_Hlk200990464"/>
      <w:r w:rsidRPr="00DA131D">
        <w:rPr>
          <w:rFonts w:ascii="游ゴシック" w:eastAsia="游ゴシック" w:hAnsi="游ゴシック"/>
          <w:lang w:eastAsia="ja-JP"/>
        </w:rPr>
        <w:t>◆ZOOMにて実施する予定。詳細は、申し込み時にお知らせ</w:t>
      </w:r>
      <w:r w:rsidR="00E72D67">
        <w:rPr>
          <w:rFonts w:ascii="游ゴシック" w:eastAsia="游ゴシック" w:hAnsi="游ゴシック" w:hint="eastAsia"/>
          <w:lang w:eastAsia="ja-JP"/>
        </w:rPr>
        <w:t>する</w:t>
      </w:r>
      <w:r w:rsidRPr="00DA131D">
        <w:rPr>
          <w:rFonts w:ascii="游ゴシック" w:eastAsia="游ゴシック" w:hAnsi="游ゴシック"/>
          <w:lang w:eastAsia="ja-JP"/>
        </w:rPr>
        <w:t>。</w:t>
      </w:r>
    </w:p>
    <w:bookmarkEnd w:id="0"/>
    <w:p w14:paraId="6B13864D" w14:textId="0197EEE1" w:rsidR="00DA131D" w:rsidRDefault="0046232C" w:rsidP="00046227">
      <w:pPr>
        <w:ind w:left="1320" w:hangingChars="600" w:hanging="1320"/>
        <w:rPr>
          <w:rFonts w:ascii="游ゴシック" w:eastAsia="游ゴシック" w:hAnsi="游ゴシック"/>
          <w:lang w:eastAsia="ja-JP"/>
        </w:rPr>
      </w:pPr>
      <w:r w:rsidRPr="00DA131D">
        <w:rPr>
          <w:rFonts w:ascii="游ゴシック" w:eastAsia="游ゴシック" w:hAnsi="游ゴシック"/>
          <w:lang w:eastAsia="ja-JP"/>
        </w:rPr>
        <w:t>競技規則</w:t>
      </w:r>
      <w:r w:rsidR="00046227">
        <w:rPr>
          <w:rFonts w:ascii="游ゴシック" w:eastAsia="游ゴシック" w:hAnsi="游ゴシック" w:hint="eastAsia"/>
          <w:lang w:eastAsia="ja-JP"/>
        </w:rPr>
        <w:t xml:space="preserve">　　ＪＢＡ発行の２０２５バスケットボール競技規則に従う。なお、一部ローカルルールを採用する。</w:t>
      </w:r>
    </w:p>
    <w:p w14:paraId="3C30863D" w14:textId="4A19E83B" w:rsidR="00DA131D" w:rsidRDefault="00046227">
      <w:pPr>
        <w:rPr>
          <w:rFonts w:ascii="游ゴシック" w:eastAsia="游ゴシック" w:hAnsi="游ゴシック"/>
          <w:lang w:eastAsia="ja-JP"/>
        </w:rPr>
      </w:pPr>
      <w:r>
        <w:rPr>
          <w:rFonts w:ascii="游ゴシック" w:eastAsia="游ゴシック" w:hAnsi="游ゴシック" w:hint="eastAsia"/>
          <w:lang w:eastAsia="ja-JP"/>
        </w:rPr>
        <w:t xml:space="preserve">競技方式　　</w:t>
      </w:r>
      <w:r w:rsidR="0046232C" w:rsidRPr="00DA131D">
        <w:rPr>
          <w:rFonts w:ascii="游ゴシック" w:eastAsia="游ゴシック" w:hAnsi="游ゴシック"/>
          <w:lang w:eastAsia="ja-JP"/>
        </w:rPr>
        <w:t>予選リーグ・決勝トーナメント方式</w:t>
      </w:r>
      <w:r>
        <w:rPr>
          <w:rFonts w:ascii="游ゴシック" w:eastAsia="游ゴシック" w:hAnsi="游ゴシック" w:hint="eastAsia"/>
          <w:lang w:eastAsia="ja-JP"/>
        </w:rPr>
        <w:t>で</w:t>
      </w:r>
      <w:r w:rsidR="0046232C" w:rsidRPr="00DA131D">
        <w:rPr>
          <w:rFonts w:ascii="游ゴシック" w:eastAsia="游ゴシック" w:hAnsi="游ゴシック"/>
          <w:lang w:eastAsia="ja-JP"/>
        </w:rPr>
        <w:t>実施</w:t>
      </w:r>
      <w:r>
        <w:rPr>
          <w:rFonts w:ascii="游ゴシック" w:eastAsia="游ゴシック" w:hAnsi="游ゴシック" w:hint="eastAsia"/>
          <w:lang w:eastAsia="ja-JP"/>
        </w:rPr>
        <w:t>する</w:t>
      </w:r>
      <w:r w:rsidR="0046232C" w:rsidRPr="00DA131D">
        <w:rPr>
          <w:rFonts w:ascii="游ゴシック" w:eastAsia="游ゴシック" w:hAnsi="游ゴシック"/>
          <w:lang w:eastAsia="ja-JP"/>
        </w:rPr>
        <w:t>予定。</w:t>
      </w:r>
      <w:r w:rsidR="00E7212B">
        <w:rPr>
          <w:rFonts w:ascii="游ゴシック" w:eastAsia="游ゴシック" w:hAnsi="游ゴシック" w:hint="eastAsia"/>
          <w:lang w:eastAsia="ja-JP"/>
        </w:rPr>
        <w:t>参加チーム数により変動</w:t>
      </w:r>
    </w:p>
    <w:p w14:paraId="10170656" w14:textId="7777EDEB" w:rsidR="00DA131D" w:rsidRDefault="0046232C">
      <w:pPr>
        <w:rPr>
          <w:rFonts w:ascii="游ゴシック" w:eastAsia="游ゴシック" w:hAnsi="游ゴシック"/>
          <w:lang w:eastAsia="ja-JP"/>
        </w:rPr>
      </w:pPr>
      <w:r w:rsidRPr="0046232C">
        <w:rPr>
          <w:rFonts w:ascii="游ゴシック" w:eastAsia="游ゴシック" w:hAnsi="游ゴシック"/>
          <w:spacing w:val="110"/>
          <w:lang w:eastAsia="ja-JP"/>
        </w:rPr>
        <w:t>参加</w:t>
      </w:r>
      <w:r w:rsidRPr="0046232C">
        <w:rPr>
          <w:rFonts w:ascii="游ゴシック" w:eastAsia="游ゴシック" w:hAnsi="游ゴシック"/>
          <w:lang w:eastAsia="ja-JP"/>
        </w:rPr>
        <w:t>費</w:t>
      </w:r>
      <w:r w:rsidR="00046227">
        <w:rPr>
          <w:rFonts w:ascii="游ゴシック" w:eastAsia="游ゴシック" w:hAnsi="游ゴシック" w:hint="eastAsia"/>
          <w:lang w:eastAsia="ja-JP"/>
        </w:rPr>
        <w:t xml:space="preserve">　　</w:t>
      </w:r>
      <w:r w:rsidRPr="00DA131D">
        <w:rPr>
          <w:rFonts w:ascii="游ゴシック" w:eastAsia="游ゴシック" w:hAnsi="游ゴシック"/>
          <w:lang w:eastAsia="ja-JP"/>
        </w:rPr>
        <w:t>１チーム１０，０００円</w:t>
      </w:r>
    </w:p>
    <w:p w14:paraId="54670ED2" w14:textId="5CAE4723" w:rsidR="00674D21" w:rsidRDefault="0046232C" w:rsidP="00674D21">
      <w:pPr>
        <w:ind w:leftChars="600" w:left="1320"/>
        <w:rPr>
          <w:rFonts w:ascii="游ゴシック" w:eastAsia="游ゴシック" w:hAnsi="游ゴシック"/>
          <w:lang w:eastAsia="ja-JP"/>
        </w:rPr>
      </w:pPr>
      <w:r w:rsidRPr="00DA131D">
        <w:rPr>
          <w:rFonts w:ascii="游ゴシック" w:eastAsia="游ゴシック" w:hAnsi="游ゴシック"/>
          <w:lang w:eastAsia="ja-JP"/>
        </w:rPr>
        <w:t>申込方法</w:t>
      </w:r>
      <w:r w:rsidR="00620B5A">
        <w:rPr>
          <w:rFonts w:ascii="游ゴシック" w:eastAsia="游ゴシック" w:hAnsi="游ゴシック" w:hint="eastAsia"/>
          <w:lang w:eastAsia="ja-JP"/>
        </w:rPr>
        <w:t xml:space="preserve">　　</w:t>
      </w:r>
      <w:r w:rsidR="004324CC">
        <w:rPr>
          <w:rFonts w:ascii="游ゴシック" w:eastAsia="游ゴシック" w:hAnsi="游ゴシック" w:hint="eastAsia"/>
          <w:lang w:eastAsia="ja-JP"/>
        </w:rPr>
        <w:t>G</w:t>
      </w:r>
      <w:r w:rsidRPr="00DA131D">
        <w:rPr>
          <w:rFonts w:ascii="游ゴシック" w:eastAsia="游ゴシック" w:hAnsi="游ゴシック"/>
          <w:lang w:eastAsia="ja-JP"/>
        </w:rPr>
        <w:t>-mailにて、</w:t>
      </w:r>
      <w:r w:rsidR="00893CD3">
        <w:rPr>
          <w:rFonts w:ascii="游ゴシック" w:eastAsia="游ゴシック" w:hAnsi="游ゴシック" w:hint="eastAsia"/>
          <w:lang w:eastAsia="ja-JP"/>
        </w:rPr>
        <w:t>8</w:t>
      </w:r>
      <w:r w:rsidRPr="00DA131D">
        <w:rPr>
          <w:rFonts w:ascii="游ゴシック" w:eastAsia="游ゴシック" w:hAnsi="游ゴシック"/>
          <w:lang w:eastAsia="ja-JP"/>
        </w:rPr>
        <w:t>月</w:t>
      </w:r>
      <w:r w:rsidR="00893CD3">
        <w:rPr>
          <w:rFonts w:ascii="游ゴシック" w:eastAsia="游ゴシック" w:hAnsi="游ゴシック" w:hint="eastAsia"/>
          <w:lang w:eastAsia="ja-JP"/>
        </w:rPr>
        <w:t>6</w:t>
      </w:r>
      <w:r w:rsidRPr="00DA131D">
        <w:rPr>
          <w:rFonts w:ascii="游ゴシック" w:eastAsia="游ゴシック" w:hAnsi="游ゴシック"/>
          <w:lang w:eastAsia="ja-JP"/>
        </w:rPr>
        <w:t>日（</w:t>
      </w:r>
      <w:r w:rsidR="00893CD3">
        <w:rPr>
          <w:rFonts w:ascii="游ゴシック" w:eastAsia="游ゴシック" w:hAnsi="游ゴシック" w:hint="eastAsia"/>
          <w:lang w:eastAsia="ja-JP"/>
        </w:rPr>
        <w:t>水</w:t>
      </w:r>
      <w:r w:rsidRPr="00DA131D">
        <w:rPr>
          <w:rFonts w:ascii="游ゴシック" w:eastAsia="游ゴシック" w:hAnsi="游ゴシック"/>
          <w:lang w:eastAsia="ja-JP"/>
        </w:rPr>
        <w:t>）迄に、チーム登録用紙を送付する。</w:t>
      </w:r>
    </w:p>
    <w:p w14:paraId="50119158" w14:textId="6E84F17A" w:rsidR="00674D21" w:rsidRPr="00DA131D" w:rsidRDefault="00674D21" w:rsidP="00674D21">
      <w:pPr>
        <w:ind w:leftChars="600" w:left="1320"/>
        <w:rPr>
          <w:rFonts w:ascii="游ゴシック" w:eastAsia="游ゴシック" w:hAnsi="游ゴシック"/>
          <w:lang w:eastAsia="ja-JP"/>
        </w:rPr>
      </w:pPr>
      <w:r>
        <w:rPr>
          <w:rFonts w:ascii="游ゴシック" w:eastAsia="游ゴシック" w:hAnsi="游ゴシック" w:hint="eastAsia"/>
          <w:lang w:eastAsia="ja-JP"/>
        </w:rPr>
        <w:t>※メールに</w:t>
      </w:r>
      <w:r w:rsidRPr="00DA131D">
        <w:rPr>
          <w:rFonts w:ascii="游ゴシック" w:eastAsia="游ゴシック" w:hAnsi="游ゴシック"/>
          <w:lang w:eastAsia="ja-JP"/>
        </w:rPr>
        <w:t>は、必ずチーム名・代表者氏名・連絡先</w:t>
      </w:r>
      <w:r>
        <w:rPr>
          <w:rFonts w:ascii="游ゴシック" w:eastAsia="游ゴシック" w:hAnsi="游ゴシック" w:hint="eastAsia"/>
          <w:lang w:eastAsia="ja-JP"/>
        </w:rPr>
        <w:t>・メール</w:t>
      </w:r>
      <w:r w:rsidR="00C37B83">
        <w:rPr>
          <w:rFonts w:ascii="游ゴシック" w:eastAsia="游ゴシック" w:hAnsi="游ゴシック" w:hint="eastAsia"/>
          <w:lang w:eastAsia="ja-JP"/>
        </w:rPr>
        <w:t>アドレス</w:t>
      </w:r>
      <w:r w:rsidRPr="00DA131D">
        <w:rPr>
          <w:rFonts w:ascii="游ゴシック" w:eastAsia="游ゴシック" w:hAnsi="游ゴシック"/>
          <w:lang w:eastAsia="ja-JP"/>
        </w:rPr>
        <w:t>を記入</w:t>
      </w:r>
      <w:r>
        <w:rPr>
          <w:rFonts w:ascii="游ゴシック" w:eastAsia="游ゴシック" w:hAnsi="游ゴシック" w:hint="eastAsia"/>
          <w:lang w:eastAsia="ja-JP"/>
        </w:rPr>
        <w:t>すること</w:t>
      </w:r>
      <w:r w:rsidRPr="00DA131D">
        <w:rPr>
          <w:rFonts w:ascii="游ゴシック" w:eastAsia="游ゴシック" w:hAnsi="游ゴシック"/>
          <w:lang w:eastAsia="ja-JP"/>
        </w:rPr>
        <w:t>。</w:t>
      </w:r>
    </w:p>
    <w:p w14:paraId="1CA137A3" w14:textId="4D01B10A" w:rsidR="00DA131D" w:rsidRPr="00674D21" w:rsidRDefault="00DA131D">
      <w:pPr>
        <w:rPr>
          <w:rFonts w:ascii="游ゴシック" w:eastAsia="游ゴシック" w:hAnsi="游ゴシック"/>
          <w:lang w:eastAsia="ja-JP"/>
        </w:rPr>
      </w:pPr>
    </w:p>
    <w:p w14:paraId="24906E2A" w14:textId="77777777" w:rsidR="00674D21" w:rsidRDefault="00674D21">
      <w:pPr>
        <w:rPr>
          <w:rFonts w:ascii="游ゴシック" w:eastAsia="游ゴシック" w:hAnsi="游ゴシック"/>
          <w:lang w:eastAsia="ja-JP"/>
        </w:rPr>
      </w:pPr>
    </w:p>
    <w:p w14:paraId="75345028" w14:textId="02AEB5AB" w:rsidR="00041CDB" w:rsidRDefault="00674D21" w:rsidP="00674D21">
      <w:pPr>
        <w:rPr>
          <w:rFonts w:ascii="游ゴシック" w:eastAsia="游ゴシック" w:hAnsi="游ゴシック"/>
          <w:lang w:eastAsia="ja-JP"/>
        </w:rPr>
      </w:pPr>
      <w:bookmarkStart w:id="1" w:name="_Hlk200990560"/>
      <w:r>
        <w:rPr>
          <w:rFonts w:ascii="游ゴシック" w:eastAsia="游ゴシック" w:hAnsi="游ゴシック" w:hint="eastAsia"/>
          <w:lang w:eastAsia="ja-JP"/>
        </w:rPr>
        <w:t xml:space="preserve">服装　</w:t>
      </w:r>
      <w:r w:rsidR="008F767E">
        <w:rPr>
          <w:rFonts w:ascii="游ゴシック" w:eastAsia="游ゴシック" w:hAnsi="游ゴシック" w:hint="eastAsia"/>
          <w:lang w:eastAsia="ja-JP"/>
        </w:rPr>
        <w:t xml:space="preserve">　　　</w:t>
      </w:r>
      <w:r>
        <w:rPr>
          <w:rFonts w:ascii="游ゴシック" w:eastAsia="游ゴシック" w:hAnsi="游ゴシック" w:hint="eastAsia"/>
          <w:lang w:eastAsia="ja-JP"/>
        </w:rPr>
        <w:t>ユニホーム着用　リバーシブル可　ビブス不可</w:t>
      </w:r>
    </w:p>
    <w:p w14:paraId="0BC10716" w14:textId="77777777" w:rsidR="00B33D71" w:rsidRDefault="00B33D71" w:rsidP="00B33D71">
      <w:pPr>
        <w:rPr>
          <w:rFonts w:ascii="游ゴシック" w:eastAsia="游ゴシック" w:hAnsi="游ゴシック"/>
          <w:lang w:eastAsia="ja-JP"/>
        </w:rPr>
      </w:pPr>
      <w:r w:rsidRPr="00C02AEC">
        <w:rPr>
          <w:rFonts w:ascii="游ゴシック" w:eastAsia="游ゴシック" w:hAnsi="游ゴシック"/>
          <w:spacing w:val="110"/>
          <w:lang w:eastAsia="ja-JP"/>
        </w:rPr>
        <w:t>連絡</w:t>
      </w:r>
      <w:r w:rsidRPr="00DA131D">
        <w:rPr>
          <w:rFonts w:ascii="游ゴシック" w:eastAsia="游ゴシック" w:hAnsi="游ゴシック"/>
          <w:lang w:eastAsia="ja-JP"/>
        </w:rPr>
        <w:t>先</w:t>
      </w:r>
      <w:r>
        <w:rPr>
          <w:rFonts w:ascii="游ゴシック" w:eastAsia="游ゴシック" w:hAnsi="游ゴシック" w:hint="eastAsia"/>
          <w:lang w:eastAsia="ja-JP"/>
        </w:rPr>
        <w:t xml:space="preserve">　　</w:t>
      </w:r>
      <w:r w:rsidRPr="00DA131D">
        <w:rPr>
          <w:rFonts w:ascii="游ゴシック" w:eastAsia="游ゴシック" w:hAnsi="游ゴシック"/>
          <w:lang w:eastAsia="ja-JP"/>
        </w:rPr>
        <w:t>柏市バスケットボール協会</w:t>
      </w:r>
      <w:r>
        <w:rPr>
          <w:rFonts w:ascii="游ゴシック" w:eastAsia="游ゴシック" w:hAnsi="游ゴシック" w:hint="eastAsia"/>
          <w:lang w:eastAsia="ja-JP"/>
        </w:rPr>
        <w:t xml:space="preserve">　伊藤　誠</w:t>
      </w:r>
    </w:p>
    <w:p w14:paraId="073999C2" w14:textId="77777777" w:rsidR="00B33D71" w:rsidRPr="009D48D7" w:rsidRDefault="00B33D71" w:rsidP="00B33D71">
      <w:pPr>
        <w:ind w:firstLineChars="600" w:firstLine="1320"/>
        <w:rPr>
          <w:lang w:eastAsia="ja-JP"/>
        </w:rPr>
      </w:pPr>
      <w:r w:rsidRPr="00DA131D">
        <w:rPr>
          <w:rFonts w:ascii="游ゴシック" w:eastAsia="游ゴシック" w:hAnsi="游ゴシック"/>
          <w:lang w:eastAsia="ja-JP"/>
        </w:rPr>
        <w:t>TEL090-</w:t>
      </w:r>
      <w:r>
        <w:rPr>
          <w:rFonts w:ascii="游ゴシック" w:eastAsia="游ゴシック" w:hAnsi="游ゴシック" w:hint="eastAsia"/>
          <w:lang w:eastAsia="ja-JP"/>
        </w:rPr>
        <w:t xml:space="preserve">4951-6050　 </w:t>
      </w:r>
      <w:r>
        <w:t>E-mail</w:t>
      </w:r>
      <w:r>
        <w:t>：</w:t>
      </w:r>
      <w:hyperlink r:id="rId8" w:history="1">
        <w:r w:rsidRPr="00875463">
          <w:rPr>
            <w:rStyle w:val="aff1"/>
            <w:rFonts w:hint="eastAsia"/>
            <w:lang w:eastAsia="ja-JP"/>
          </w:rPr>
          <w:t>305basketball.kashiwa@gmail.com</w:t>
        </w:r>
      </w:hyperlink>
    </w:p>
    <w:p w14:paraId="0A85246A" w14:textId="77777777" w:rsidR="00B33D71" w:rsidRPr="00B33D71" w:rsidRDefault="00B33D71" w:rsidP="00674D21">
      <w:pPr>
        <w:rPr>
          <w:rFonts w:ascii="游ゴシック" w:eastAsia="游ゴシック" w:hAnsi="游ゴシック"/>
          <w:lang w:eastAsia="ja-JP"/>
        </w:rPr>
      </w:pPr>
    </w:p>
    <w:bookmarkEnd w:id="1"/>
    <w:p w14:paraId="7E6924FA" w14:textId="77777777" w:rsidR="00674D21" w:rsidRPr="00DA131D" w:rsidRDefault="00674D21">
      <w:pPr>
        <w:ind w:leftChars="600" w:left="1320"/>
        <w:rPr>
          <w:rFonts w:ascii="游ゴシック" w:eastAsia="游ゴシック" w:hAnsi="游ゴシック"/>
          <w:lang w:eastAsia="ja-JP"/>
        </w:rPr>
      </w:pPr>
    </w:p>
    <w:sectPr w:rsidR="00674D21" w:rsidRPr="00DA131D" w:rsidSect="00046227"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DC79D" w14:textId="77777777" w:rsidR="008D1415" w:rsidRDefault="008D1415" w:rsidP="004324CC">
      <w:pPr>
        <w:spacing w:after="0" w:line="240" w:lineRule="auto"/>
      </w:pPr>
      <w:r>
        <w:separator/>
      </w:r>
    </w:p>
  </w:endnote>
  <w:endnote w:type="continuationSeparator" w:id="0">
    <w:p w14:paraId="4B866A23" w14:textId="77777777" w:rsidR="008D1415" w:rsidRDefault="008D1415" w:rsidP="0043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9C48B" w14:textId="77777777" w:rsidR="008D1415" w:rsidRDefault="008D1415" w:rsidP="004324CC">
      <w:pPr>
        <w:spacing w:after="0" w:line="240" w:lineRule="auto"/>
      </w:pPr>
      <w:r>
        <w:separator/>
      </w:r>
    </w:p>
  </w:footnote>
  <w:footnote w:type="continuationSeparator" w:id="0">
    <w:p w14:paraId="04BE58BF" w14:textId="77777777" w:rsidR="008D1415" w:rsidRDefault="008D1415" w:rsidP="00432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1024181">
    <w:abstractNumId w:val="8"/>
  </w:num>
  <w:num w:numId="2" w16cid:durableId="2002388351">
    <w:abstractNumId w:val="6"/>
  </w:num>
  <w:num w:numId="3" w16cid:durableId="1142236695">
    <w:abstractNumId w:val="5"/>
  </w:num>
  <w:num w:numId="4" w16cid:durableId="399056774">
    <w:abstractNumId w:val="4"/>
  </w:num>
  <w:num w:numId="5" w16cid:durableId="757095490">
    <w:abstractNumId w:val="7"/>
  </w:num>
  <w:num w:numId="6" w16cid:durableId="989557352">
    <w:abstractNumId w:val="3"/>
  </w:num>
  <w:num w:numId="7" w16cid:durableId="2082436416">
    <w:abstractNumId w:val="2"/>
  </w:num>
  <w:num w:numId="8" w16cid:durableId="1430542501">
    <w:abstractNumId w:val="1"/>
  </w:num>
  <w:num w:numId="9" w16cid:durableId="67680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1CDB"/>
    <w:rsid w:val="00046227"/>
    <w:rsid w:val="0006063C"/>
    <w:rsid w:val="000F4D59"/>
    <w:rsid w:val="0015074B"/>
    <w:rsid w:val="00165993"/>
    <w:rsid w:val="00174C5D"/>
    <w:rsid w:val="0029639D"/>
    <w:rsid w:val="002E6B9B"/>
    <w:rsid w:val="00326F90"/>
    <w:rsid w:val="00346C8C"/>
    <w:rsid w:val="003677B3"/>
    <w:rsid w:val="004324CC"/>
    <w:rsid w:val="0046232C"/>
    <w:rsid w:val="00546958"/>
    <w:rsid w:val="00620B5A"/>
    <w:rsid w:val="00674D21"/>
    <w:rsid w:val="006E78BF"/>
    <w:rsid w:val="007C40F4"/>
    <w:rsid w:val="008554B8"/>
    <w:rsid w:val="00893CD3"/>
    <w:rsid w:val="008D1415"/>
    <w:rsid w:val="008D63CF"/>
    <w:rsid w:val="008F767E"/>
    <w:rsid w:val="00956DC9"/>
    <w:rsid w:val="009D48D7"/>
    <w:rsid w:val="00A965B3"/>
    <w:rsid w:val="00AA1D8D"/>
    <w:rsid w:val="00AE6F1F"/>
    <w:rsid w:val="00B33D71"/>
    <w:rsid w:val="00B47730"/>
    <w:rsid w:val="00C02AEC"/>
    <w:rsid w:val="00C37B83"/>
    <w:rsid w:val="00CB0664"/>
    <w:rsid w:val="00DA131D"/>
    <w:rsid w:val="00E356C5"/>
    <w:rsid w:val="00E53C88"/>
    <w:rsid w:val="00E7212B"/>
    <w:rsid w:val="00E72D6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54F15"/>
  <w14:defaultImageDpi w14:val="300"/>
  <w15:docId w15:val="{0C857BC2-F89F-43C7-B89B-E97EB692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">
    <w:name w:val="Date"/>
    <w:basedOn w:val="a1"/>
    <w:next w:val="a1"/>
    <w:link w:val="aff0"/>
    <w:uiPriority w:val="99"/>
    <w:semiHidden/>
    <w:unhideWhenUsed/>
    <w:rsid w:val="00DA131D"/>
  </w:style>
  <w:style w:type="character" w:customStyle="1" w:styleId="aff0">
    <w:name w:val="日付 (文字)"/>
    <w:basedOn w:val="a2"/>
    <w:link w:val="aff"/>
    <w:uiPriority w:val="99"/>
    <w:semiHidden/>
    <w:rsid w:val="00DA131D"/>
  </w:style>
  <w:style w:type="character" w:styleId="aff1">
    <w:name w:val="Hyperlink"/>
    <w:basedOn w:val="a2"/>
    <w:uiPriority w:val="99"/>
    <w:unhideWhenUsed/>
    <w:rsid w:val="00DA131D"/>
    <w:rPr>
      <w:color w:val="0000FF" w:themeColor="hyperlink"/>
      <w:u w:val="single"/>
    </w:rPr>
  </w:style>
  <w:style w:type="character" w:styleId="aff2">
    <w:name w:val="Unresolved Mention"/>
    <w:basedOn w:val="a2"/>
    <w:uiPriority w:val="99"/>
    <w:semiHidden/>
    <w:unhideWhenUsed/>
    <w:rsid w:val="00DA1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05basketball.kashiw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池田誠</cp:lastModifiedBy>
  <cp:revision>2</cp:revision>
  <dcterms:created xsi:type="dcterms:W3CDTF">2025-06-16T21:14:00Z</dcterms:created>
  <dcterms:modified xsi:type="dcterms:W3CDTF">2025-06-16T21:14:00Z</dcterms:modified>
  <cp:category/>
</cp:coreProperties>
</file>